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A4" w:rsidRPr="001E5C9C" w:rsidRDefault="003F159F" w:rsidP="003F15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Youth - </w:t>
      </w:r>
      <w:r w:rsidR="003B57D9" w:rsidRPr="001E5C9C">
        <w:rPr>
          <w:b/>
          <w:sz w:val="28"/>
          <w:szCs w:val="28"/>
        </w:rPr>
        <w:t>12U Exhibition</w:t>
      </w:r>
    </w:p>
    <w:p w:rsidR="00EB7BA4" w:rsidRPr="003B57D9" w:rsidRDefault="003B57D9" w:rsidP="00BC55F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3B57D9">
        <w:rPr>
          <w:rFonts w:asciiTheme="majorHAnsi" w:hAnsiTheme="majorHAnsi" w:cstheme="majorHAnsi"/>
          <w:b/>
          <w:sz w:val="24"/>
          <w:szCs w:val="24"/>
        </w:rPr>
        <w:t>Teams:</w:t>
      </w:r>
    </w:p>
    <w:p w:rsidR="00EB7BA4" w:rsidRDefault="003B57D9" w:rsidP="00BC55F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57D9">
        <w:rPr>
          <w:rFonts w:asciiTheme="majorHAnsi" w:hAnsiTheme="majorHAnsi" w:cstheme="majorHAnsi"/>
          <w:sz w:val="24"/>
          <w:szCs w:val="24"/>
        </w:rPr>
        <w:t>• Pace = Team A</w:t>
      </w:r>
      <w:r w:rsidR="003F159F">
        <w:rPr>
          <w:rFonts w:asciiTheme="majorHAnsi" w:hAnsiTheme="majorHAnsi" w:cstheme="majorHAnsi"/>
          <w:sz w:val="24"/>
          <w:szCs w:val="24"/>
        </w:rPr>
        <w:t xml:space="preserve">; </w:t>
      </w:r>
      <w:r w:rsidRPr="003B57D9">
        <w:rPr>
          <w:rFonts w:asciiTheme="majorHAnsi" w:hAnsiTheme="majorHAnsi" w:cstheme="majorHAnsi"/>
          <w:sz w:val="24"/>
          <w:szCs w:val="24"/>
        </w:rPr>
        <w:t>• NFVB = Team B</w:t>
      </w:r>
      <w:r w:rsidR="003F159F">
        <w:rPr>
          <w:rFonts w:asciiTheme="majorHAnsi" w:hAnsiTheme="majorHAnsi" w:cstheme="majorHAnsi"/>
          <w:sz w:val="24"/>
          <w:szCs w:val="24"/>
        </w:rPr>
        <w:t xml:space="preserve">; </w:t>
      </w:r>
      <w:r w:rsidRPr="003B57D9">
        <w:rPr>
          <w:rFonts w:asciiTheme="majorHAnsi" w:hAnsiTheme="majorHAnsi" w:cstheme="majorHAnsi"/>
          <w:sz w:val="24"/>
          <w:szCs w:val="24"/>
        </w:rPr>
        <w:t>• Hot Shots = Team C</w:t>
      </w:r>
      <w:r w:rsidR="003F159F">
        <w:rPr>
          <w:rFonts w:asciiTheme="majorHAnsi" w:hAnsiTheme="majorHAnsi" w:cstheme="majorHAnsi"/>
          <w:sz w:val="24"/>
          <w:szCs w:val="24"/>
        </w:rPr>
        <w:t xml:space="preserve">; </w:t>
      </w:r>
      <w:r w:rsidRPr="003B57D9">
        <w:rPr>
          <w:rFonts w:asciiTheme="majorHAnsi" w:hAnsiTheme="majorHAnsi" w:cstheme="majorHAnsi"/>
          <w:sz w:val="24"/>
          <w:szCs w:val="24"/>
        </w:rPr>
        <w:t>• LVC = Team D</w:t>
      </w:r>
    </w:p>
    <w:p w:rsidR="003F159F" w:rsidRPr="003F159F" w:rsidRDefault="003F159F" w:rsidP="00BC55FD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3F159F" w:rsidRDefault="003F159F" w:rsidP="00BC55F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Teams arrive – any time between 9:00-10:00</w:t>
      </w:r>
      <w:bookmarkStart w:id="0" w:name="_GoBack"/>
      <w:bookmarkEnd w:id="0"/>
    </w:p>
    <w:p w:rsidR="003F159F" w:rsidRDefault="003F159F" w:rsidP="00BC55F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Teams warm up – 9:50-10:20</w:t>
      </w:r>
    </w:p>
    <w:p w:rsidR="003F159F" w:rsidRPr="003B57D9" w:rsidRDefault="003F159F" w:rsidP="00BC55F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Teams introduced and anthem – 10:20-10:30</w:t>
      </w:r>
    </w:p>
    <w:p w:rsidR="003F159F" w:rsidRPr="003F159F" w:rsidRDefault="003F159F" w:rsidP="003F159F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3F159F" w:rsidRPr="003F159F" w:rsidRDefault="003F159F" w:rsidP="003F159F">
      <w:pPr>
        <w:spacing w:after="0"/>
        <w:rPr>
          <w:rFonts w:cstheme="majorHAnsi"/>
          <w:sz w:val="16"/>
          <w:szCs w:val="16"/>
        </w:rPr>
      </w:pPr>
      <w:r>
        <w:rPr>
          <w:rFonts w:asciiTheme="majorHAnsi" w:hAnsiTheme="majorHAnsi" w:cstheme="majorHAnsi"/>
          <w:sz w:val="24"/>
          <w:szCs w:val="24"/>
        </w:rPr>
        <w:t xml:space="preserve">Court </w:t>
      </w:r>
      <w:r w:rsidRPr="003B57D9">
        <w:rPr>
          <w:rFonts w:asciiTheme="majorHAnsi" w:hAnsiTheme="majorHAnsi" w:cstheme="majorHAnsi"/>
          <w:sz w:val="24"/>
          <w:szCs w:val="24"/>
        </w:rPr>
        <w:t>Time: 10:30 AM – 12:00 PM – Play length: 12 minutes • Breaks: 3 minutes</w:t>
      </w:r>
      <w:r w:rsidRPr="003B57D9">
        <w:rPr>
          <w:rFonts w:asciiTheme="majorHAnsi" w:hAnsiTheme="majorHAnsi" w:cstheme="majorHAnsi"/>
          <w:sz w:val="24"/>
          <w:szCs w:val="24"/>
        </w:rPr>
        <w:br/>
      </w:r>
    </w:p>
    <w:p w:rsidR="00EB7BA4" w:rsidRPr="003B57D9" w:rsidRDefault="003B57D9" w:rsidP="003F159F">
      <w:pPr>
        <w:spacing w:after="0"/>
        <w:rPr>
          <w:rFonts w:cstheme="majorHAnsi"/>
          <w:sz w:val="24"/>
          <w:szCs w:val="24"/>
        </w:rPr>
      </w:pPr>
      <w:r w:rsidRPr="003B57D9">
        <w:rPr>
          <w:rFonts w:cstheme="majorHAnsi"/>
          <w:sz w:val="24"/>
          <w:szCs w:val="24"/>
        </w:rPr>
        <w:t>Court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2"/>
        <w:gridCol w:w="2264"/>
        <w:gridCol w:w="2550"/>
      </w:tblGrid>
      <w:tr w:rsidR="00EB7BA4" w:rsidRPr="003B57D9" w:rsidTr="00BC55FD">
        <w:trPr>
          <w:trHeight w:val="300"/>
        </w:trPr>
        <w:tc>
          <w:tcPr>
            <w:tcW w:w="2316" w:type="dxa"/>
            <w:shd w:val="clear" w:color="auto" w:fill="D9D9D9" w:themeFill="background1" w:themeFillShade="D9"/>
          </w:tcPr>
          <w:p w:rsidR="00EB7BA4" w:rsidRPr="003B57D9" w:rsidRDefault="003B57D9" w:rsidP="00BC55FD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b/>
                <w:sz w:val="24"/>
                <w:szCs w:val="24"/>
              </w:rPr>
              <w:t>Time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:rsidR="00EB7BA4" w:rsidRPr="003B57D9" w:rsidRDefault="003B57D9" w:rsidP="00BC55FD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b/>
                <w:sz w:val="24"/>
                <w:szCs w:val="24"/>
              </w:rPr>
              <w:t>Segment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:rsidR="00EB7BA4" w:rsidRPr="003B57D9" w:rsidRDefault="003B57D9" w:rsidP="00BC55FD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b/>
                <w:sz w:val="24"/>
                <w:szCs w:val="24"/>
              </w:rPr>
              <w:t>Match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B7BA4" w:rsidRPr="003B57D9" w:rsidRDefault="003B57D9" w:rsidP="00BC55FD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b/>
                <w:sz w:val="24"/>
                <w:szCs w:val="24"/>
              </w:rPr>
              <w:t>Teams Playing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10:30–10:42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Match 1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A vs B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Pace vs NFVB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10:42–10:45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Break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Court reset / water</w:t>
            </w:r>
          </w:p>
        </w:tc>
      </w:tr>
      <w:tr w:rsidR="00EB7BA4" w:rsidRPr="003B57D9" w:rsidTr="00BC55FD">
        <w:trPr>
          <w:trHeight w:val="504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10:45–10:57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Match 2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C vs D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Hot Shots vs LVC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10:57–11:00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Break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Court reset / water</w:t>
            </w:r>
          </w:p>
        </w:tc>
      </w:tr>
      <w:tr w:rsidR="00EB7BA4" w:rsidRPr="003B57D9" w:rsidTr="00BC55FD">
        <w:trPr>
          <w:trHeight w:val="504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11:00–11:12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Match 3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A vs C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Pace vs Hot Shots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11:12–11:15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Break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Court reset / water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11:15–11:27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Match 4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 vs D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NFVB vs LVC</w:t>
            </w:r>
          </w:p>
        </w:tc>
      </w:tr>
      <w:tr w:rsidR="00EB7BA4" w:rsidRPr="003B57D9" w:rsidTr="00BC55FD">
        <w:trPr>
          <w:trHeight w:val="504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11:27–11:30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Break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Court reset / water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11:30–11:42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Match 5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A vs D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Pace vs LVC</w:t>
            </w:r>
          </w:p>
        </w:tc>
      </w:tr>
      <w:tr w:rsidR="00EB7BA4" w:rsidRPr="003B57D9" w:rsidTr="00BC55FD">
        <w:trPr>
          <w:trHeight w:val="504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11:42–11:45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Break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Court reset / water</w:t>
            </w:r>
          </w:p>
        </w:tc>
      </w:tr>
      <w:tr w:rsidR="00EB7BA4" w:rsidRPr="003B57D9" w:rsidTr="00BC55FD">
        <w:trPr>
          <w:trHeight w:val="492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11:45–11:57 AM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Match 6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B vs C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NFVB vs Hot Shots</w:t>
            </w:r>
          </w:p>
        </w:tc>
      </w:tr>
      <w:tr w:rsidR="00EB7BA4" w:rsidRPr="003B57D9" w:rsidTr="00BC55FD">
        <w:trPr>
          <w:trHeight w:val="368"/>
        </w:trPr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11:57–12:00 PM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Final Wrap</w:t>
            </w:r>
          </w:p>
        </w:tc>
        <w:tc>
          <w:tcPr>
            <w:tcW w:w="2316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—</w:t>
            </w:r>
          </w:p>
        </w:tc>
        <w:tc>
          <w:tcPr>
            <w:tcW w:w="2610" w:type="dxa"/>
          </w:tcPr>
          <w:p w:rsidR="00EB7BA4" w:rsidRPr="003B57D9" w:rsidRDefault="003B57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High-fives &amp; team</w:t>
            </w:r>
            <w:r w:rsidR="00BC55FD" w:rsidRPr="003B57D9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 xml:space="preserve"> exit</w:t>
            </w:r>
          </w:p>
        </w:tc>
      </w:tr>
    </w:tbl>
    <w:p w:rsidR="00BC55FD" w:rsidRPr="003B57D9" w:rsidRDefault="00BC55FD" w:rsidP="00BC55FD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5FD" w:rsidRPr="003B57D9" w:rsidTr="00BC55FD">
        <w:tc>
          <w:tcPr>
            <w:tcW w:w="4788" w:type="dxa"/>
          </w:tcPr>
          <w:p w:rsidR="00BC55FD" w:rsidRPr="003B57D9" w:rsidRDefault="00BC55FD" w:rsidP="00BC55FD">
            <w:pPr>
              <w:pStyle w:val="Heading3"/>
              <w:keepNext w:val="0"/>
              <w:keepLines w:val="0"/>
              <w:spacing w:before="0"/>
              <w:outlineLvl w:val="2"/>
              <w:rPr>
                <w:rFonts w:cstheme="majorHAnsi"/>
                <w:color w:val="auto"/>
                <w:sz w:val="24"/>
                <w:szCs w:val="24"/>
              </w:rPr>
            </w:pPr>
            <w:r w:rsidRPr="003B57D9">
              <w:rPr>
                <w:rFonts w:cstheme="majorHAnsi"/>
                <w:color w:val="auto"/>
                <w:sz w:val="24"/>
                <w:szCs w:val="24"/>
              </w:rPr>
              <w:t>Pace (A)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10:30–10:42 AM — vs NFVB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11:00–11:12 AM — vs Hot Shots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11:30–11:42 AM — vs LVC</w:t>
            </w:r>
          </w:p>
        </w:tc>
        <w:tc>
          <w:tcPr>
            <w:tcW w:w="4788" w:type="dxa"/>
          </w:tcPr>
          <w:p w:rsidR="00BC55FD" w:rsidRPr="003B57D9" w:rsidRDefault="00BC55FD" w:rsidP="00BC55FD">
            <w:pPr>
              <w:pStyle w:val="Heading3"/>
              <w:keepNext w:val="0"/>
              <w:keepLines w:val="0"/>
              <w:spacing w:before="0"/>
              <w:outlineLvl w:val="2"/>
              <w:rPr>
                <w:rFonts w:cstheme="majorHAnsi"/>
                <w:color w:val="auto"/>
                <w:sz w:val="24"/>
                <w:szCs w:val="24"/>
              </w:rPr>
            </w:pPr>
            <w:r w:rsidRPr="003B57D9">
              <w:rPr>
                <w:rFonts w:cstheme="majorHAnsi"/>
                <w:color w:val="auto"/>
                <w:sz w:val="24"/>
                <w:szCs w:val="24"/>
              </w:rPr>
              <w:t>NFVB (B)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10:30–10:42 AM — vs Pace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11:15–11:27 AM — vs LVC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11:45–11:57 AM — vs Hot Shots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55FD" w:rsidRPr="003B57D9" w:rsidTr="00BC55FD">
        <w:tc>
          <w:tcPr>
            <w:tcW w:w="4788" w:type="dxa"/>
          </w:tcPr>
          <w:p w:rsidR="00BC55FD" w:rsidRPr="003B57D9" w:rsidRDefault="00BC55FD" w:rsidP="00BC55FD">
            <w:pPr>
              <w:pStyle w:val="Heading3"/>
              <w:keepNext w:val="0"/>
              <w:keepLines w:val="0"/>
              <w:spacing w:before="0"/>
              <w:outlineLvl w:val="2"/>
              <w:rPr>
                <w:rFonts w:cstheme="majorHAnsi"/>
                <w:color w:val="auto"/>
                <w:sz w:val="24"/>
                <w:szCs w:val="24"/>
              </w:rPr>
            </w:pPr>
            <w:r w:rsidRPr="003B57D9">
              <w:rPr>
                <w:rFonts w:cstheme="majorHAnsi"/>
                <w:color w:val="auto"/>
                <w:sz w:val="24"/>
                <w:szCs w:val="24"/>
              </w:rPr>
              <w:t>Hot Shots (C)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10:45–10:57 AM — vs LVC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11:00–11:12 AM — vs Pace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11:45–11:57 AM — vs NFVB</w:t>
            </w:r>
          </w:p>
        </w:tc>
        <w:tc>
          <w:tcPr>
            <w:tcW w:w="4788" w:type="dxa"/>
          </w:tcPr>
          <w:p w:rsidR="00BC55FD" w:rsidRPr="003B57D9" w:rsidRDefault="00BC55FD" w:rsidP="00BC55FD">
            <w:pPr>
              <w:pStyle w:val="Heading3"/>
              <w:keepNext w:val="0"/>
              <w:keepLines w:val="0"/>
              <w:spacing w:before="0"/>
              <w:outlineLvl w:val="2"/>
              <w:rPr>
                <w:rFonts w:cstheme="majorHAnsi"/>
                <w:color w:val="auto"/>
                <w:sz w:val="24"/>
                <w:szCs w:val="24"/>
              </w:rPr>
            </w:pPr>
            <w:r w:rsidRPr="003B57D9">
              <w:rPr>
                <w:rFonts w:cstheme="majorHAnsi"/>
                <w:color w:val="auto"/>
                <w:sz w:val="24"/>
                <w:szCs w:val="24"/>
              </w:rPr>
              <w:t>LVC (D)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10:45–10:57 AM — vs Hot Shots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11:15–11:27 AM — vs NFVB</w:t>
            </w:r>
          </w:p>
          <w:p w:rsidR="00BC55FD" w:rsidRPr="003B57D9" w:rsidRDefault="00BC55FD" w:rsidP="00BC5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57D9">
              <w:rPr>
                <w:rFonts w:asciiTheme="majorHAnsi" w:hAnsiTheme="majorHAnsi" w:cstheme="majorHAnsi"/>
                <w:sz w:val="24"/>
                <w:szCs w:val="24"/>
              </w:rPr>
              <w:t>• 11:30–11:42 AM — vs Pace</w:t>
            </w:r>
          </w:p>
          <w:p w:rsidR="00BC55FD" w:rsidRPr="003B57D9" w:rsidRDefault="00BC55FD" w:rsidP="00BC55FD">
            <w:pPr>
              <w:pStyle w:val="Heading3"/>
              <w:keepNext w:val="0"/>
              <w:keepLines w:val="0"/>
              <w:spacing w:before="0"/>
              <w:outlineLvl w:val="2"/>
              <w:rPr>
                <w:rFonts w:cstheme="majorHAnsi"/>
                <w:color w:val="auto"/>
                <w:sz w:val="24"/>
                <w:szCs w:val="24"/>
              </w:rPr>
            </w:pPr>
          </w:p>
        </w:tc>
      </w:tr>
    </w:tbl>
    <w:p w:rsidR="00EB7BA4" w:rsidRPr="003B57D9" w:rsidRDefault="00EB7BA4" w:rsidP="003F159F">
      <w:pPr>
        <w:pStyle w:val="Heading2"/>
        <w:keepNext w:val="0"/>
        <w:keepLines w:val="0"/>
        <w:spacing w:before="0"/>
        <w:rPr>
          <w:rFonts w:cstheme="majorHAnsi"/>
          <w:color w:val="auto"/>
          <w:sz w:val="24"/>
          <w:szCs w:val="24"/>
        </w:rPr>
      </w:pPr>
    </w:p>
    <w:sectPr w:rsidR="00EB7BA4" w:rsidRPr="003B57D9" w:rsidSect="003F159F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32D"/>
    <w:rsid w:val="0015074B"/>
    <w:rsid w:val="001E5C9C"/>
    <w:rsid w:val="0029639D"/>
    <w:rsid w:val="00326F90"/>
    <w:rsid w:val="003B57D9"/>
    <w:rsid w:val="003F159F"/>
    <w:rsid w:val="00980DBB"/>
    <w:rsid w:val="00AA1D8D"/>
    <w:rsid w:val="00B47730"/>
    <w:rsid w:val="00BC55FD"/>
    <w:rsid w:val="00CB0664"/>
    <w:rsid w:val="00EB7B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A168F"/>
  <w14:defaultImageDpi w14:val="300"/>
  <w15:docId w15:val="{2B79026E-1C96-445A-A8F8-13AA9EA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7D14CC-5199-4F6F-B10F-8513E4EF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Dedee_Michael</cp:lastModifiedBy>
  <cp:revision>6</cp:revision>
  <dcterms:created xsi:type="dcterms:W3CDTF">2025-11-29T18:35:00Z</dcterms:created>
  <dcterms:modified xsi:type="dcterms:W3CDTF">2025-12-02T19:09:00Z</dcterms:modified>
  <cp:category/>
</cp:coreProperties>
</file>