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5AAF" w14:textId="77777777" w:rsidR="008C46B9" w:rsidRDefault="00000000">
      <w:pPr>
        <w:pStyle w:val="Heading1"/>
      </w:pPr>
      <w:r>
        <w:t>Dedham Baseball League – ASAP Safety Plan</w:t>
      </w:r>
    </w:p>
    <w:p w14:paraId="6D9F3A6D" w14:textId="77777777" w:rsidR="00A579DF" w:rsidRDefault="00000000">
      <w:pPr>
        <w:pStyle w:val="Heading2"/>
      </w:pPr>
      <w:r>
        <w:t>1. Verify Officers</w:t>
      </w:r>
      <w:r w:rsidR="00FA2C35">
        <w:t xml:space="preserve">: </w:t>
      </w:r>
    </w:p>
    <w:p w14:paraId="5F93B8C0" w14:textId="7900264E" w:rsidR="008C46B9" w:rsidRPr="00A579DF" w:rsidRDefault="00FA2C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All League Officers are on file with the </w:t>
      </w:r>
      <w:hyperlink r:id="rId6" w:history="1">
        <w:r w:rsidRPr="00126780">
          <w:rPr>
            <w:rStyle w:val="Hyperlink"/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>Little League Data Center</w:t>
        </w:r>
      </w:hyperlink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and are updated on a yearly basis.  The League Safety Office can be found below and is on file with Little League International.</w:t>
      </w:r>
    </w:p>
    <w:p w14:paraId="41237B09" w14:textId="77777777" w:rsidR="008C46B9" w:rsidRDefault="00000000" w:rsidP="00A579DF">
      <w:pPr>
        <w:pStyle w:val="ListParagraph"/>
        <w:numPr>
          <w:ilvl w:val="0"/>
          <w:numId w:val="12"/>
        </w:numPr>
      </w:pPr>
      <w:r>
        <w:t>League Safety Officer: Rich Zessis – (508) 406-1257</w:t>
      </w:r>
    </w:p>
    <w:p w14:paraId="0933E795" w14:textId="77777777" w:rsidR="008C46B9" w:rsidRDefault="00000000" w:rsidP="00A579DF">
      <w:pPr>
        <w:pStyle w:val="ListParagraph"/>
        <w:numPr>
          <w:ilvl w:val="0"/>
          <w:numId w:val="12"/>
        </w:numPr>
      </w:pPr>
      <w:r>
        <w:t>League President: Adam Landry – (781) 492-4860</w:t>
      </w:r>
    </w:p>
    <w:p w14:paraId="2747F468" w14:textId="77777777" w:rsidR="008C46B9" w:rsidRDefault="00000000" w:rsidP="00A579DF">
      <w:pPr>
        <w:pStyle w:val="ListParagraph"/>
        <w:numPr>
          <w:ilvl w:val="0"/>
          <w:numId w:val="12"/>
        </w:numPr>
      </w:pPr>
      <w:r>
        <w:t>Vice President: John Scaramuzzo – (781) 801-7862</w:t>
      </w:r>
    </w:p>
    <w:p w14:paraId="0E77F2E1" w14:textId="77777777" w:rsidR="008C46B9" w:rsidRDefault="00000000" w:rsidP="00A579DF">
      <w:pPr>
        <w:pStyle w:val="ListParagraph"/>
        <w:numPr>
          <w:ilvl w:val="0"/>
          <w:numId w:val="12"/>
        </w:numPr>
      </w:pPr>
      <w:r>
        <w:t>Player Secretary: Dave DeStefano – (202) 213-9890</w:t>
      </w:r>
    </w:p>
    <w:p w14:paraId="2AAD64F3" w14:textId="7ACC6273" w:rsidR="008C46B9" w:rsidRDefault="00FA2C35" w:rsidP="00A579DF">
      <w:pPr>
        <w:pStyle w:val="ListParagraph"/>
        <w:numPr>
          <w:ilvl w:val="0"/>
          <w:numId w:val="12"/>
        </w:numPr>
      </w:pPr>
      <w:r>
        <w:t>Equipment Manager: James Dunn – (860) 209-0514</w:t>
      </w:r>
    </w:p>
    <w:p w14:paraId="5B059B12" w14:textId="3E8F1E6A" w:rsidR="00FA2C35" w:rsidRDefault="00FA2C35" w:rsidP="00A579DF">
      <w:pPr>
        <w:pStyle w:val="ListParagraph"/>
        <w:numPr>
          <w:ilvl w:val="0"/>
          <w:numId w:val="12"/>
        </w:numPr>
      </w:pPr>
      <w:r>
        <w:t>League Secretary: Mark Murphy – (508) 415-2463</w:t>
      </w:r>
    </w:p>
    <w:p w14:paraId="63C8AD0D" w14:textId="62F485A8" w:rsidR="00FA2C35" w:rsidRDefault="00FA2C35" w:rsidP="00A579DF">
      <w:pPr>
        <w:pStyle w:val="ListParagraph"/>
        <w:numPr>
          <w:ilvl w:val="0"/>
          <w:numId w:val="12"/>
        </w:numPr>
      </w:pPr>
      <w:r>
        <w:t>League Treasurer: Dawn Darnell – (864) 208-6502</w:t>
      </w:r>
    </w:p>
    <w:p w14:paraId="1204012F" w14:textId="53737177" w:rsidR="00FA2C35" w:rsidRDefault="00FA2C35" w:rsidP="00A579DF">
      <w:pPr>
        <w:pStyle w:val="ListParagraph"/>
        <w:numPr>
          <w:ilvl w:val="0"/>
          <w:numId w:val="12"/>
        </w:numPr>
      </w:pPr>
      <w:r>
        <w:t xml:space="preserve">League Coaching Coordinator: Thomas </w:t>
      </w:r>
      <w:proofErr w:type="spellStart"/>
      <w:r>
        <w:t>Ennion</w:t>
      </w:r>
      <w:proofErr w:type="spellEnd"/>
      <w:r>
        <w:t xml:space="preserve"> – (978) 985-5278</w:t>
      </w:r>
    </w:p>
    <w:p w14:paraId="0FB2F786" w14:textId="77777777" w:rsidR="00FA2C35" w:rsidRDefault="00FA2C35"/>
    <w:p w14:paraId="5906957E" w14:textId="77777777" w:rsidR="008C46B9" w:rsidRDefault="00000000">
      <w:pPr>
        <w:pStyle w:val="Heading2"/>
      </w:pPr>
      <w:r>
        <w:t>2. Distribute Safety Manual</w:t>
      </w:r>
    </w:p>
    <w:p w14:paraId="6CA1ED18" w14:textId="5023A4D3" w:rsidR="008C46B9" w:rsidRDefault="00000000">
      <w:r>
        <w:t>A Dedham Baseball Safety Plan is available and distributed to all coaches and volunteers.</w:t>
      </w:r>
    </w:p>
    <w:p w14:paraId="1B11A842" w14:textId="33748AC1" w:rsidR="008C46B9" w:rsidRDefault="00FA2C35">
      <w:r>
        <w:t xml:space="preserve">Details of the Safety Plan can be found on the League Website and can be seen below: </w:t>
      </w:r>
    </w:p>
    <w:p w14:paraId="29B20711" w14:textId="77777777" w:rsidR="0002496A" w:rsidRDefault="00FA2C35" w:rsidP="00FA2C35">
      <w:r w:rsidRPr="00FA2C35">
        <w:rPr>
          <w:b/>
          <w:bCs/>
        </w:rPr>
        <w:t>Safety Plan</w:t>
      </w:r>
    </w:p>
    <w:p w14:paraId="510C067F" w14:textId="6E555655" w:rsidR="00FA2C35" w:rsidRPr="00FA2C35" w:rsidRDefault="0002496A" w:rsidP="00FA2C35">
      <w:r>
        <w:t>In case of an E</w:t>
      </w:r>
      <w:r w:rsidR="00FA2C35" w:rsidRPr="00FA2C35">
        <w:t>MERGENCY</w:t>
      </w:r>
      <w:r>
        <w:t xml:space="preserve"> call</w:t>
      </w:r>
      <w:r w:rsidR="00FA2C35" w:rsidRPr="00FA2C35">
        <w:t xml:space="preserve"> 911</w:t>
      </w:r>
    </w:p>
    <w:p w14:paraId="55620748" w14:textId="77777777" w:rsidR="00FA2C35" w:rsidRPr="00FA2C35" w:rsidRDefault="00FA2C35" w:rsidP="0002496A">
      <w:pPr>
        <w:numPr>
          <w:ilvl w:val="0"/>
          <w:numId w:val="10"/>
        </w:numPr>
      </w:pPr>
      <w:r w:rsidRPr="00FA2C35">
        <w:t>Contact Parent/Guardian emergency phone contact</w:t>
      </w:r>
    </w:p>
    <w:p w14:paraId="2CBE4A7F" w14:textId="77777777" w:rsidR="00FA2C35" w:rsidRPr="00FA2C35" w:rsidRDefault="00FA2C35" w:rsidP="0002496A">
      <w:pPr>
        <w:numPr>
          <w:ilvl w:val="0"/>
          <w:numId w:val="10"/>
        </w:numPr>
      </w:pPr>
      <w:r w:rsidRPr="00FA2C35">
        <w:t>Contact Dedham Baseball League official if not present</w:t>
      </w:r>
    </w:p>
    <w:p w14:paraId="1B3CAED9" w14:textId="77777777" w:rsidR="00FA2C35" w:rsidRPr="00FA2C35" w:rsidRDefault="00FA2C35" w:rsidP="0002496A">
      <w:pPr>
        <w:numPr>
          <w:ilvl w:val="1"/>
          <w:numId w:val="10"/>
        </w:numPr>
      </w:pPr>
      <w:r w:rsidRPr="00FA2C35">
        <w:t>President-Adam Landry- 781-492-4860</w:t>
      </w:r>
    </w:p>
    <w:p w14:paraId="020C83F7" w14:textId="77777777" w:rsidR="00FA2C35" w:rsidRPr="00FA2C35" w:rsidRDefault="00FA2C35" w:rsidP="0002496A">
      <w:pPr>
        <w:numPr>
          <w:ilvl w:val="1"/>
          <w:numId w:val="10"/>
        </w:numPr>
      </w:pPr>
      <w:r w:rsidRPr="00FA2C35">
        <w:t>VP President-John Scaramuzzo- 781-801-7862</w:t>
      </w:r>
    </w:p>
    <w:p w14:paraId="352F58FF" w14:textId="192A288C" w:rsidR="00FA2C35" w:rsidRPr="00FA2C35" w:rsidRDefault="00FA2C35" w:rsidP="0002496A">
      <w:pPr>
        <w:numPr>
          <w:ilvl w:val="1"/>
          <w:numId w:val="10"/>
        </w:numPr>
      </w:pPr>
      <w:r w:rsidRPr="00FA2C35">
        <w:t>Player Secretary- Dave DeStefano- 202 213 9890</w:t>
      </w:r>
    </w:p>
    <w:p w14:paraId="7476064D" w14:textId="77777777" w:rsidR="00FA2C35" w:rsidRPr="00FA2C35" w:rsidRDefault="00FA2C35" w:rsidP="0002496A">
      <w:pPr>
        <w:numPr>
          <w:ilvl w:val="0"/>
          <w:numId w:val="10"/>
        </w:numPr>
      </w:pPr>
      <w:r w:rsidRPr="00FA2C35">
        <w:t>If required, contact local emergency services…</w:t>
      </w:r>
    </w:p>
    <w:p w14:paraId="6EDCBCBE" w14:textId="77777777" w:rsidR="00FA2C35" w:rsidRPr="00FA2C35" w:rsidRDefault="00FA2C35" w:rsidP="0002496A">
      <w:pPr>
        <w:numPr>
          <w:ilvl w:val="1"/>
          <w:numId w:val="10"/>
        </w:numPr>
      </w:pPr>
      <w:r w:rsidRPr="00FA2C35">
        <w:t>Dedham Police-781 751 9300</w:t>
      </w:r>
    </w:p>
    <w:p w14:paraId="2541C022" w14:textId="77777777" w:rsidR="00FA2C35" w:rsidRPr="00FA2C35" w:rsidRDefault="00FA2C35" w:rsidP="0002496A">
      <w:pPr>
        <w:numPr>
          <w:ilvl w:val="1"/>
          <w:numId w:val="10"/>
        </w:numPr>
      </w:pPr>
      <w:r w:rsidRPr="00FA2C35">
        <w:t>Dedham Fire-781-751 9400</w:t>
      </w:r>
    </w:p>
    <w:p w14:paraId="66749C9C" w14:textId="0FDD33AE" w:rsidR="00FA2C35" w:rsidRPr="00FA2C35" w:rsidRDefault="0002496A" w:rsidP="0002496A">
      <w:pPr>
        <w:numPr>
          <w:ilvl w:val="0"/>
          <w:numId w:val="10"/>
        </w:numPr>
      </w:pPr>
      <w:r>
        <w:t>Instructions for Exiting fro</w:t>
      </w:r>
      <w:r w:rsidR="00FA2C35" w:rsidRPr="00FA2C35">
        <w:t>m Fairbanks Park….</w:t>
      </w:r>
    </w:p>
    <w:p w14:paraId="22A8F8B8" w14:textId="2ED61B1D" w:rsidR="00FA2C35" w:rsidRPr="00FA2C35" w:rsidRDefault="0002496A" w:rsidP="0002496A">
      <w:pPr>
        <w:numPr>
          <w:ilvl w:val="1"/>
          <w:numId w:val="10"/>
        </w:numPr>
      </w:pPr>
      <w:r>
        <w:t xml:space="preserve">Primary </w:t>
      </w:r>
      <w:r w:rsidR="00FA2C35" w:rsidRPr="00FA2C35">
        <w:t xml:space="preserve">Street Exist </w:t>
      </w:r>
      <w:r w:rsidRPr="00FA2C35">
        <w:t>Just Past</w:t>
      </w:r>
      <w:r w:rsidR="00FA2C35" w:rsidRPr="00FA2C35">
        <w:t xml:space="preserve"> Snack Shack </w:t>
      </w:r>
    </w:p>
    <w:p w14:paraId="475A81D6" w14:textId="63F218D2" w:rsidR="00FA2C35" w:rsidRPr="00FA2C35" w:rsidRDefault="0002496A" w:rsidP="0002496A">
      <w:pPr>
        <w:numPr>
          <w:ilvl w:val="1"/>
          <w:numId w:val="10"/>
        </w:numPr>
      </w:pPr>
      <w:r>
        <w:lastRenderedPageBreak/>
        <w:t xml:space="preserve">Secondary </w:t>
      </w:r>
      <w:r w:rsidR="00FA2C35" w:rsidRPr="00FA2C35">
        <w:t>Street Exit past batting cages right field of Capone Field</w:t>
      </w:r>
    </w:p>
    <w:p w14:paraId="0F70AD3E" w14:textId="77777777" w:rsidR="008C46B9" w:rsidRDefault="00000000">
      <w:r>
        <w:t>A printed copy is also posted in the Snack Shack for quick reference.</w:t>
      </w:r>
    </w:p>
    <w:p w14:paraId="70B2DF04" w14:textId="77777777" w:rsidR="008C46B9" w:rsidRDefault="00000000">
      <w:pPr>
        <w:pStyle w:val="Heading2"/>
      </w:pPr>
      <w:r>
        <w:t>3. Distribute Emergency Numbers</w:t>
      </w:r>
    </w:p>
    <w:p w14:paraId="19227ED6" w14:textId="77777777" w:rsidR="008C46B9" w:rsidRDefault="00000000">
      <w:r>
        <w:t>Emergency: 911</w:t>
      </w:r>
    </w:p>
    <w:p w14:paraId="5B689E40" w14:textId="77777777" w:rsidR="008C46B9" w:rsidRDefault="00000000">
      <w:r>
        <w:t>Dedham Police: (781) 751-9300</w:t>
      </w:r>
    </w:p>
    <w:p w14:paraId="578BD42A" w14:textId="77777777" w:rsidR="008C46B9" w:rsidRDefault="00000000">
      <w:r>
        <w:t>Dedham Fire: (781) 751-9400</w:t>
      </w:r>
    </w:p>
    <w:p w14:paraId="70E85A28" w14:textId="77777777" w:rsidR="008C46B9" w:rsidRDefault="00000000">
      <w:pPr>
        <w:pStyle w:val="Heading2"/>
      </w:pPr>
      <w:r>
        <w:t>4. Child Protection Program</w:t>
      </w:r>
    </w:p>
    <w:p w14:paraId="1CD7A7D2" w14:textId="77777777" w:rsidR="008C46B9" w:rsidRDefault="00000000">
      <w:r>
        <w:t>All coaches have completed:</w:t>
      </w:r>
    </w:p>
    <w:p w14:paraId="184DDD5C" w14:textId="77777777" w:rsidR="008C46B9" w:rsidRDefault="00000000" w:rsidP="0002496A">
      <w:pPr>
        <w:pStyle w:val="ListParagraph"/>
        <w:numPr>
          <w:ilvl w:val="0"/>
          <w:numId w:val="11"/>
        </w:numPr>
      </w:pPr>
      <w:r>
        <w:t>MA State CORI Check</w:t>
      </w:r>
    </w:p>
    <w:p w14:paraId="78C848F4" w14:textId="7F31D78D" w:rsidR="0002496A" w:rsidRDefault="0002496A" w:rsidP="0002496A">
      <w:pPr>
        <w:pStyle w:val="ListParagraph"/>
        <w:numPr>
          <w:ilvl w:val="0"/>
          <w:numId w:val="11"/>
        </w:numPr>
      </w:pPr>
      <w:r>
        <w:t>Abuse Awareness Training</w:t>
      </w:r>
    </w:p>
    <w:p w14:paraId="7E31E37E" w14:textId="77777777" w:rsidR="008C46B9" w:rsidRDefault="00000000" w:rsidP="0002496A">
      <w:pPr>
        <w:pStyle w:val="ListParagraph"/>
        <w:numPr>
          <w:ilvl w:val="0"/>
          <w:numId w:val="11"/>
        </w:numPr>
      </w:pPr>
      <w:r>
        <w:t>Little League JDP Background Check</w:t>
      </w:r>
    </w:p>
    <w:p w14:paraId="5AF14724" w14:textId="77777777" w:rsidR="008C46B9" w:rsidRDefault="00000000">
      <w:pPr>
        <w:pStyle w:val="Heading2"/>
      </w:pPr>
      <w:r>
        <w:t>5. Fundamentals Training</w:t>
      </w:r>
    </w:p>
    <w:p w14:paraId="75431F58" w14:textId="77777777" w:rsidR="008C46B9" w:rsidRDefault="00000000">
      <w:r>
        <w:t>Fundamentals training was conducted during the Spring Coaches Meeting held on March 3rd at the American Legion in Dedham, MA.</w:t>
      </w:r>
    </w:p>
    <w:p w14:paraId="2B16690F" w14:textId="77777777" w:rsidR="008C46B9" w:rsidRDefault="00000000">
      <w:r>
        <w:t>The training covered core coaching principles, player safety, and game management.</w:t>
      </w:r>
    </w:p>
    <w:p w14:paraId="15C9221E" w14:textId="77777777" w:rsidR="008C46B9" w:rsidRDefault="00000000">
      <w:r>
        <w:t>Mark Murphy, League Secretary, distributes meeting notes and a recap to all coaches and volunteers following the session.</w:t>
      </w:r>
    </w:p>
    <w:p w14:paraId="602E9F2E" w14:textId="77777777" w:rsidR="008C46B9" w:rsidRDefault="00000000">
      <w:pPr>
        <w:pStyle w:val="Heading2"/>
      </w:pPr>
      <w:r>
        <w:t>6. First Aid Training</w:t>
      </w:r>
    </w:p>
    <w:p w14:paraId="779D9015" w14:textId="77777777" w:rsidR="008C46B9" w:rsidRDefault="00000000">
      <w:r>
        <w:t>Our league provides First Aid Training, which was conducted at the board meeting on March 3rd.</w:t>
      </w:r>
    </w:p>
    <w:p w14:paraId="72AD76CD" w14:textId="77777777" w:rsidR="008C46B9" w:rsidRDefault="00000000">
      <w:r>
        <w:t>Mark Murphy, League Secretary, distributes a summary of meeting topics at the conclusion of most meetings.</w:t>
      </w:r>
    </w:p>
    <w:p w14:paraId="03B39C60" w14:textId="77777777" w:rsidR="008C46B9" w:rsidRDefault="00000000">
      <w:pPr>
        <w:pStyle w:val="Heading2"/>
      </w:pPr>
      <w:r>
        <w:t>7. Field Inspections</w:t>
      </w:r>
    </w:p>
    <w:p w14:paraId="1C82B2C5" w14:textId="77777777" w:rsidR="008C46B9" w:rsidRDefault="00000000">
      <w:r>
        <w:t>Field inspections are performed prior to each game and are the responsibility of the Home Team.</w:t>
      </w:r>
    </w:p>
    <w:p w14:paraId="5D10E344" w14:textId="77777777" w:rsidR="008C46B9" w:rsidRDefault="00000000">
      <w:pPr>
        <w:pStyle w:val="Heading2"/>
      </w:pPr>
      <w:r>
        <w:t>8. Complete Facility Survey</w:t>
      </w:r>
    </w:p>
    <w:p w14:paraId="6BEB8E47" w14:textId="77777777" w:rsidR="008C46B9" w:rsidRDefault="00000000">
      <w:r>
        <w:t>Completed by the League President.</w:t>
      </w:r>
    </w:p>
    <w:p w14:paraId="46BE2D2F" w14:textId="77777777" w:rsidR="008C46B9" w:rsidRDefault="00000000">
      <w:pPr>
        <w:pStyle w:val="Heading2"/>
      </w:pPr>
      <w:r>
        <w:lastRenderedPageBreak/>
        <w:t>9. Concession Stand Safety</w:t>
      </w:r>
    </w:p>
    <w:p w14:paraId="34A7A895" w14:textId="7E7973B9" w:rsid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</w:t>
      </w: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 ensure a safe, clean, and enjoyable experience for all patrons and volunteers while maintaining compliance with local health regulations.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 Read below for details on Snack Shack Safety Plan</w:t>
      </w:r>
    </w:p>
    <w:p w14:paraId="495AE569" w14:textId="77777777" w:rsidR="00A579DF" w:rsidRDefault="00A579DF" w:rsidP="00A579DF"/>
    <w:p w14:paraId="4C587D8B" w14:textId="77777777" w:rsidR="00A579DF" w:rsidRDefault="00A579DF" w:rsidP="00A579DF">
      <w:pPr>
        <w:rPr>
          <w:b/>
          <w:bCs/>
        </w:rPr>
      </w:pPr>
      <w:r w:rsidRPr="00A579DF">
        <w:rPr>
          <w:b/>
          <w:bCs/>
        </w:rPr>
        <w:t>Dedham Baseball Snack Shack Safety Plan</w:t>
      </w:r>
    </w:p>
    <w:p w14:paraId="58CD7385" w14:textId="7AB66E7F" w:rsidR="00A579DF" w:rsidRDefault="00A579DF" w:rsidP="00A579DF">
      <w:r>
        <w:t xml:space="preserve">1. </w:t>
      </w:r>
      <w:r w:rsidRPr="00A579DF">
        <w:t>General Operations</w:t>
      </w:r>
      <w:r>
        <w:br/>
      </w:r>
      <w:r>
        <w:br/>
      </w:r>
      <w:r w:rsidRPr="00A579DF">
        <w:t>The Snack Shack operates under the approval of the Dedham Board of Health and is inspected annually.</w:t>
      </w:r>
      <w:r>
        <w:t xml:space="preserve"> </w:t>
      </w:r>
    </w:p>
    <w:p w14:paraId="6931C810" w14:textId="77777777" w:rsidR="00A579DF" w:rsidRDefault="00A579DF" w:rsidP="00A579DF">
      <w:r w:rsidRPr="00A579DF">
        <w:t>Only pre-packaged snacks, drinks, candy, and ice cream are sold.</w:t>
      </w:r>
    </w:p>
    <w:p w14:paraId="14754C33" w14:textId="77777777" w:rsidR="00A579DF" w:rsidRDefault="00A579DF" w:rsidP="00A579DF">
      <w:r w:rsidRPr="00A579DF">
        <w:t>The only prepared food item is hot dogs, which are boiled—no grilling or frying is permitted.</w:t>
      </w:r>
    </w:p>
    <w:p w14:paraId="1E2C97B3" w14:textId="77777777" w:rsidR="00A579DF" w:rsidRDefault="00A579DF" w:rsidP="00A579DF">
      <w:r w:rsidRPr="00A579DF">
        <w:t>2. Volunteer Guidelines</w:t>
      </w:r>
    </w:p>
    <w:p w14:paraId="017ABFB6" w14:textId="77777777" w:rsidR="00A579DF" w:rsidRDefault="00A579DF" w:rsidP="00A579DF">
      <w:r w:rsidRPr="00A579DF">
        <w:t>All workers are volunteers and must be at least 16 years old unless accompanied by an adult.</w:t>
      </w:r>
    </w:p>
    <w:p w14:paraId="04046C61" w14:textId="77777777" w:rsidR="00A579DF" w:rsidRDefault="00A579DF" w:rsidP="00A579DF">
      <w:r w:rsidRPr="00A579DF">
        <w:t>Volunteers must review and follow the Massachusetts Board of Health food safety protocols.</w:t>
      </w:r>
    </w:p>
    <w:p w14:paraId="45AED3A6" w14:textId="77777777" w:rsidR="00A579DF" w:rsidRDefault="00A579DF" w:rsidP="00A579DF">
      <w:r w:rsidRPr="00A579DF">
        <w:t>A minimum of two volunteers must be present during operating hours.</w:t>
      </w:r>
    </w:p>
    <w:p w14:paraId="4769687A" w14:textId="77777777" w:rsidR="00A579DF" w:rsidRDefault="00A579DF" w:rsidP="00A579DF">
      <w:r w:rsidRPr="00A579DF">
        <w:t xml:space="preserve">Volunteers must wear gloves when handling food and </w:t>
      </w:r>
      <w:proofErr w:type="gramStart"/>
      <w:r w:rsidRPr="00A579DF">
        <w:t>maintain proper hygiene at all times</w:t>
      </w:r>
      <w:proofErr w:type="gramEnd"/>
      <w:r w:rsidRPr="00A579DF">
        <w:t>.</w:t>
      </w:r>
    </w:p>
    <w:p w14:paraId="517EDF41" w14:textId="77777777" w:rsidR="00A579DF" w:rsidRDefault="00A579DF" w:rsidP="00A579DF">
      <w:r w:rsidRPr="00A579DF">
        <w:t>3. Food Safety &amp; Hygiene</w:t>
      </w:r>
    </w:p>
    <w:p w14:paraId="0E8158D9" w14:textId="77777777" w:rsidR="00A579DF" w:rsidRDefault="00A579DF" w:rsidP="00A579DF">
      <w:r w:rsidRPr="00A579DF">
        <w:t>Handwashing is required before handling any food or drink items.</w:t>
      </w:r>
    </w:p>
    <w:p w14:paraId="34E21F51" w14:textId="77777777" w:rsidR="00A579DF" w:rsidRDefault="00A579DF" w:rsidP="00A579DF">
      <w:r w:rsidRPr="00A579DF">
        <w:t>Gloves must be worn when handling hot dogs or any unwrapped food items.</w:t>
      </w:r>
    </w:p>
    <w:p w14:paraId="5E4F203C" w14:textId="77777777" w:rsidR="00A579DF" w:rsidRDefault="00A579DF" w:rsidP="00A579DF">
      <w:r w:rsidRPr="00A579DF">
        <w:t>All surfaces must be cleaned and sanitized before and after each shift.</w:t>
      </w:r>
    </w:p>
    <w:p w14:paraId="288D67BE" w14:textId="77777777" w:rsidR="00A579DF" w:rsidRDefault="00A579DF" w:rsidP="00A579DF">
      <w:r w:rsidRPr="00A579DF">
        <w:t>Food and drink items must be stored off the ground and in sealed containers when not in use.</w:t>
      </w:r>
    </w:p>
    <w:p w14:paraId="31853BB5" w14:textId="77777777" w:rsidR="00A579DF" w:rsidRDefault="00A579DF" w:rsidP="00A579DF">
      <w:r w:rsidRPr="00A579DF">
        <w:t xml:space="preserve">4. </w:t>
      </w:r>
      <w:proofErr w:type="gramStart"/>
      <w:r w:rsidRPr="00A579DF">
        <w:t>Equipment Use</w:t>
      </w:r>
      <w:proofErr w:type="gramEnd"/>
    </w:p>
    <w:p w14:paraId="1B0527CD" w14:textId="77777777" w:rsidR="00A579DF" w:rsidRDefault="00A579DF" w:rsidP="00A579DF">
      <w:r w:rsidRPr="00A579DF">
        <w:t>Only designated volunteers may operate the hot dog boiler.</w:t>
      </w:r>
    </w:p>
    <w:p w14:paraId="7651CD97" w14:textId="77777777" w:rsidR="00A579DF" w:rsidRDefault="00A579DF" w:rsidP="00A579DF">
      <w:r w:rsidRPr="00A579DF">
        <w:t>All equipment must be turned off and cleaned at the end of each shift.</w:t>
      </w:r>
    </w:p>
    <w:p w14:paraId="095AB914" w14:textId="77777777" w:rsidR="00A579DF" w:rsidRDefault="00A579DF" w:rsidP="00A579DF">
      <w:r w:rsidRPr="00A579DF">
        <w:t>No personal appliances or cooking devices are allowed.</w:t>
      </w:r>
    </w:p>
    <w:p w14:paraId="248774D2" w14:textId="7BA523C8" w:rsidR="00A579DF" w:rsidRPr="00A579DF" w:rsidRDefault="00A579DF" w:rsidP="00A579DF">
      <w:r w:rsidRPr="00A579DF">
        <w:t>5. Money Handling</w:t>
      </w:r>
    </w:p>
    <w:p w14:paraId="7B995C59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lastRenderedPageBreak/>
        <w:t xml:space="preserve">Volunteers must wash or sanitize </w:t>
      </w:r>
      <w:proofErr w:type="gramStart"/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hands</w:t>
      </w:r>
      <w:proofErr w:type="gramEnd"/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after handling money and before returning to </w:t>
      </w:r>
      <w:proofErr w:type="gramStart"/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food</w:t>
      </w:r>
      <w:proofErr w:type="gramEnd"/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service.</w:t>
      </w:r>
    </w:p>
    <w:p w14:paraId="4578CE26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cash box or register must be used—no loose cash handling.</w:t>
      </w:r>
    </w:p>
    <w:p w14:paraId="46895F8C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At least one adult should be present when handling cash.</w:t>
      </w:r>
    </w:p>
    <w:p w14:paraId="1F234C3D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6. Clean-Up &amp; Closing</w:t>
      </w:r>
    </w:p>
    <w:p w14:paraId="2830737D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Trash must be emptied and disposed of in designated bins.</w:t>
      </w:r>
    </w:p>
    <w:p w14:paraId="65CB4625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Leftover food must be stored properly or discarded according to safety guidelines.</w:t>
      </w:r>
    </w:p>
    <w:p w14:paraId="424EDB13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The shack must be locked and secured after each use.</w:t>
      </w:r>
    </w:p>
    <w:p w14:paraId="66373560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7. Emergency Procedures</w:t>
      </w:r>
    </w:p>
    <w:p w14:paraId="6F079D08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First aid supplies are available on-site.</w:t>
      </w:r>
    </w:p>
    <w:p w14:paraId="12203119" w14:textId="77777777" w:rsidR="00A579DF" w:rsidRP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 case of injury, notify a league official immediately.</w:t>
      </w:r>
    </w:p>
    <w:p w14:paraId="47FEBA22" w14:textId="77777777" w:rsidR="00A579DF" w:rsidRDefault="00A579DF" w:rsidP="00A579D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A579D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Report any equipment malfunction or safety concern to the Snack Shack Coordinator.</w:t>
      </w:r>
    </w:p>
    <w:p w14:paraId="69399DC8" w14:textId="56063A7D" w:rsidR="008C46B9" w:rsidRDefault="00000000" w:rsidP="00A579DF">
      <w:pPr>
        <w:pStyle w:val="Heading2"/>
      </w:pPr>
      <w:r>
        <w:t>10. Equipment Inspections</w:t>
      </w:r>
    </w:p>
    <w:p w14:paraId="626702E8" w14:textId="77777777" w:rsidR="008C46B9" w:rsidRDefault="00000000">
      <w:r>
        <w:t>Equipment Manager: James Dunn</w:t>
      </w:r>
    </w:p>
    <w:p w14:paraId="24E764C9" w14:textId="77777777" w:rsidR="008C46B9" w:rsidRDefault="00000000">
      <w:r>
        <w:t>The league regularly reviews excess equipment and replaces outdated items.</w:t>
      </w:r>
    </w:p>
    <w:p w14:paraId="5C123913" w14:textId="77777777" w:rsidR="008C46B9" w:rsidRDefault="00000000">
      <w:r>
        <w:t>Coaches and Managers also review equipment with their teams before use.</w:t>
      </w:r>
    </w:p>
    <w:p w14:paraId="422487BC" w14:textId="77777777" w:rsidR="008C46B9" w:rsidRDefault="00000000">
      <w:pPr>
        <w:pStyle w:val="Heading2"/>
      </w:pPr>
      <w:r>
        <w:t>11. Accident Reporting</w:t>
      </w:r>
    </w:p>
    <w:p w14:paraId="0E781E7A" w14:textId="77777777" w:rsidR="008C46B9" w:rsidRDefault="00000000">
      <w:r>
        <w:t>Injury Protocol:</w:t>
      </w:r>
    </w:p>
    <w:p w14:paraId="24552BE9" w14:textId="77777777" w:rsidR="00911D46" w:rsidRDefault="00911D46" w:rsidP="00911D46">
      <w:pPr>
        <w:numPr>
          <w:ilvl w:val="0"/>
          <w:numId w:val="13"/>
        </w:numPr>
        <w:spacing w:after="0" w:line="256" w:lineRule="auto"/>
      </w:pPr>
      <w:r>
        <w:rPr>
          <w:color w:val="000000"/>
        </w:rPr>
        <w:t xml:space="preserve">Upon injury of player… if parent is in </w:t>
      </w:r>
      <w:proofErr w:type="gramStart"/>
      <w:r>
        <w:rPr>
          <w:color w:val="000000"/>
        </w:rPr>
        <w:t>attendance</w:t>
      </w:r>
      <w:proofErr w:type="gramEnd"/>
      <w:r>
        <w:rPr>
          <w:color w:val="000000"/>
        </w:rPr>
        <w:t xml:space="preserve"> please ask parent to address the injury</w:t>
      </w:r>
    </w:p>
    <w:p w14:paraId="728249A1" w14:textId="77777777" w:rsidR="00911D46" w:rsidRDefault="00911D46" w:rsidP="00911D46">
      <w:pPr>
        <w:numPr>
          <w:ilvl w:val="0"/>
          <w:numId w:val="13"/>
        </w:numPr>
        <w:spacing w:after="0" w:line="256" w:lineRule="auto"/>
      </w:pPr>
      <w:r>
        <w:rPr>
          <w:color w:val="000000"/>
        </w:rPr>
        <w:t>Report injury to Dedham Baseball league official</w:t>
      </w:r>
    </w:p>
    <w:p w14:paraId="0B4FAA57" w14:textId="77777777" w:rsidR="00911D46" w:rsidRPr="0055329C" w:rsidRDefault="00911D46" w:rsidP="00911D46">
      <w:pPr>
        <w:numPr>
          <w:ilvl w:val="0"/>
          <w:numId w:val="13"/>
        </w:numPr>
        <w:spacing w:after="0" w:line="256" w:lineRule="auto"/>
      </w:pPr>
      <w:r>
        <w:rPr>
          <w:color w:val="000000"/>
        </w:rPr>
        <w:t xml:space="preserve">If </w:t>
      </w:r>
      <w:proofErr w:type="gramStart"/>
      <w:r>
        <w:rPr>
          <w:color w:val="000000"/>
        </w:rPr>
        <w:t>parent is</w:t>
      </w:r>
      <w:proofErr w:type="gramEnd"/>
      <w:r>
        <w:rPr>
          <w:color w:val="000000"/>
        </w:rPr>
        <w:t xml:space="preserve"> unavailable coaches and </w:t>
      </w: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league office will contact parent/guardian with emergency information that has been provided at time of registration</w:t>
      </w:r>
    </w:p>
    <w:p w14:paraId="0D088606" w14:textId="0C4CDFC5" w:rsidR="0055329C" w:rsidRDefault="0055329C" w:rsidP="00911D46">
      <w:pPr>
        <w:numPr>
          <w:ilvl w:val="0"/>
          <w:numId w:val="13"/>
        </w:numPr>
        <w:spacing w:after="0" w:line="256" w:lineRule="auto"/>
      </w:pPr>
      <w:r>
        <w:rPr>
          <w:color w:val="000000"/>
        </w:rPr>
        <w:t xml:space="preserve">Complete the </w:t>
      </w:r>
      <w:hyperlink r:id="rId7" w:history="1">
        <w:r w:rsidRPr="0055329C">
          <w:rPr>
            <w:rStyle w:val="Hyperlink"/>
          </w:rPr>
          <w:t>Accident Reporting Form</w:t>
        </w:r>
      </w:hyperlink>
    </w:p>
    <w:p w14:paraId="58F5211A" w14:textId="06AB7140" w:rsidR="008C46B9" w:rsidRDefault="008C46B9"/>
    <w:p w14:paraId="4F03CB92" w14:textId="77777777" w:rsidR="008C46B9" w:rsidRDefault="00000000">
      <w:pPr>
        <w:pStyle w:val="Heading2"/>
      </w:pPr>
      <w:r>
        <w:t>12. First Aid Kits</w:t>
      </w:r>
    </w:p>
    <w:p w14:paraId="5FA573CF" w14:textId="77777777" w:rsidR="008C46B9" w:rsidRDefault="00000000">
      <w:r>
        <w:t>Available at:</w:t>
      </w:r>
    </w:p>
    <w:p w14:paraId="6958A8E2" w14:textId="77777777" w:rsidR="008C46B9" w:rsidRDefault="00000000">
      <w:r>
        <w:t>Snack Shack</w:t>
      </w:r>
    </w:p>
    <w:p w14:paraId="0953DA65" w14:textId="77777777" w:rsidR="008C46B9" w:rsidRDefault="00000000">
      <w:r>
        <w:t>Scores Booth</w:t>
      </w:r>
    </w:p>
    <w:p w14:paraId="70EE0491" w14:textId="77777777" w:rsidR="008C46B9" w:rsidRDefault="00000000">
      <w:pPr>
        <w:pStyle w:val="Heading2"/>
      </w:pPr>
      <w:r>
        <w:t>13. Enforce Little League Rules</w:t>
      </w:r>
    </w:p>
    <w:p w14:paraId="7632317F" w14:textId="77777777" w:rsidR="008C46B9" w:rsidRDefault="00000000">
      <w:r>
        <w:t>League officials and coaches enforce rules in coordination with umpires.</w:t>
      </w:r>
    </w:p>
    <w:p w14:paraId="7EA1DB08" w14:textId="77777777" w:rsidR="008C46B9" w:rsidRDefault="00000000">
      <w:pPr>
        <w:pStyle w:val="Heading2"/>
      </w:pPr>
      <w:r>
        <w:lastRenderedPageBreak/>
        <w:t>14. Provide Registration Data</w:t>
      </w:r>
    </w:p>
    <w:p w14:paraId="225CB287" w14:textId="77777777" w:rsidR="008C46B9" w:rsidRDefault="00000000">
      <w:r>
        <w:t>Registrations for Players, Coaches, and Managers have been completed.</w:t>
      </w:r>
    </w:p>
    <w:p w14:paraId="593998D1" w14:textId="77777777" w:rsidR="008C46B9" w:rsidRDefault="00000000">
      <w:pPr>
        <w:pStyle w:val="Heading2"/>
      </w:pPr>
      <w:r>
        <w:t>15. Answer Survey Questions</w:t>
      </w:r>
    </w:p>
    <w:p w14:paraId="11A87779" w14:textId="77777777" w:rsidR="008C46B9" w:rsidRDefault="00000000">
      <w:r>
        <w:t>Survey questions have been completed.</w:t>
      </w:r>
    </w:p>
    <w:sectPr w:rsidR="008C4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8A5DAE"/>
    <w:multiLevelType w:val="hybridMultilevel"/>
    <w:tmpl w:val="5AFC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4D62"/>
    <w:multiLevelType w:val="multilevel"/>
    <w:tmpl w:val="D3587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D7470B"/>
    <w:multiLevelType w:val="hybridMultilevel"/>
    <w:tmpl w:val="5C1A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C169B"/>
    <w:multiLevelType w:val="multilevel"/>
    <w:tmpl w:val="D358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14929">
    <w:abstractNumId w:val="8"/>
  </w:num>
  <w:num w:numId="2" w16cid:durableId="194346554">
    <w:abstractNumId w:val="6"/>
  </w:num>
  <w:num w:numId="3" w16cid:durableId="1123957553">
    <w:abstractNumId w:val="5"/>
  </w:num>
  <w:num w:numId="4" w16cid:durableId="1530995007">
    <w:abstractNumId w:val="4"/>
  </w:num>
  <w:num w:numId="5" w16cid:durableId="1450736083">
    <w:abstractNumId w:val="7"/>
  </w:num>
  <w:num w:numId="6" w16cid:durableId="388849542">
    <w:abstractNumId w:val="3"/>
  </w:num>
  <w:num w:numId="7" w16cid:durableId="242302220">
    <w:abstractNumId w:val="2"/>
  </w:num>
  <w:num w:numId="8" w16cid:durableId="1101098976">
    <w:abstractNumId w:val="1"/>
  </w:num>
  <w:num w:numId="9" w16cid:durableId="731083981">
    <w:abstractNumId w:val="0"/>
  </w:num>
  <w:num w:numId="10" w16cid:durableId="1667199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461091">
    <w:abstractNumId w:val="11"/>
  </w:num>
  <w:num w:numId="12" w16cid:durableId="294259729">
    <w:abstractNumId w:val="9"/>
  </w:num>
  <w:num w:numId="13" w16cid:durableId="1698315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96A"/>
    <w:rsid w:val="00034616"/>
    <w:rsid w:val="0006063C"/>
    <w:rsid w:val="00126780"/>
    <w:rsid w:val="0015074B"/>
    <w:rsid w:val="0029639D"/>
    <w:rsid w:val="00326F90"/>
    <w:rsid w:val="0055329C"/>
    <w:rsid w:val="00823C47"/>
    <w:rsid w:val="008C46B9"/>
    <w:rsid w:val="00911D46"/>
    <w:rsid w:val="00A579DF"/>
    <w:rsid w:val="00AA1D8D"/>
    <w:rsid w:val="00B47730"/>
    <w:rsid w:val="00BE2E8A"/>
    <w:rsid w:val="00CB0664"/>
    <w:rsid w:val="00FA2C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AB3C2"/>
  <w14:defaultImageDpi w14:val="300"/>
  <w15:docId w15:val="{24E7D505-6685-4A56-B38F-6DC71277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A2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ttleleague.org/downloads/accident-claim-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s.littleleague.org/dc/v2/Account/Login?return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Destefano, Dave</cp:lastModifiedBy>
  <cp:revision>3</cp:revision>
  <dcterms:created xsi:type="dcterms:W3CDTF">2013-12-23T23:15:00Z</dcterms:created>
  <dcterms:modified xsi:type="dcterms:W3CDTF">2025-05-14T13:21:00Z</dcterms:modified>
  <cp:category/>
</cp:coreProperties>
</file>