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55DAB" w14:textId="77777777" w:rsidR="004B69FE" w:rsidRDefault="004B69FE" w:rsidP="004B69FE">
      <w:pPr>
        <w:pStyle w:val="Heading1"/>
        <w:jc w:val="center"/>
      </w:pPr>
      <w:r>
        <w:rPr>
          <w:noProof/>
        </w:rPr>
        <w:drawing>
          <wp:inline distT="0" distB="0" distL="0" distR="0" wp14:anchorId="4082301C" wp14:editId="51A1A62D">
            <wp:extent cx="1161220" cy="827405"/>
            <wp:effectExtent l="0" t="0" r="1270" b="0"/>
            <wp:docPr id="292779412" name="Picture 1" descr="Un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779412" name="Picture 1" descr="Uno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4406" cy="82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66FF0" w14:textId="7A125A0B" w:rsidR="00F7727D" w:rsidRPr="00E319F4" w:rsidRDefault="00000000" w:rsidP="004B69FE">
      <w:pPr>
        <w:pStyle w:val="Heading1"/>
        <w:jc w:val="center"/>
        <w:rPr>
          <w:sz w:val="48"/>
          <w:szCs w:val="48"/>
        </w:rPr>
      </w:pPr>
      <w:r w:rsidRPr="00E319F4">
        <w:rPr>
          <w:sz w:val="48"/>
          <w:szCs w:val="48"/>
        </w:rPr>
        <w:t>Tiny Tipper Tournament – Saturday, May 9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311"/>
        <w:gridCol w:w="2035"/>
        <w:gridCol w:w="1126"/>
        <w:gridCol w:w="2066"/>
        <w:gridCol w:w="1111"/>
        <w:gridCol w:w="1957"/>
      </w:tblGrid>
      <w:tr w:rsidR="00B0271D" w:rsidRPr="002F3F54" w14:paraId="70CC9521" w14:textId="77777777" w:rsidTr="00D85897">
        <w:trPr>
          <w:jc w:val="center"/>
        </w:trPr>
        <w:tc>
          <w:tcPr>
            <w:tcW w:w="1474" w:type="dxa"/>
            <w:shd w:val="clear" w:color="auto" w:fill="EDEDED"/>
          </w:tcPr>
          <w:p w14:paraId="0C111B0A" w14:textId="77777777" w:rsidR="00900C47" w:rsidRPr="002F3F54" w:rsidRDefault="00900C47" w:rsidP="00392B3E">
            <w:pPr>
              <w:jc w:val="center"/>
            </w:pPr>
            <w:r w:rsidRPr="002F3F54">
              <w:rPr>
                <w:b/>
              </w:rPr>
              <w:t>Time</w:t>
            </w:r>
          </w:p>
        </w:tc>
        <w:tc>
          <w:tcPr>
            <w:tcW w:w="1312" w:type="dxa"/>
            <w:shd w:val="clear" w:color="auto" w:fill="EAF1DD" w:themeFill="accent3" w:themeFillTint="33"/>
          </w:tcPr>
          <w:p w14:paraId="2542C2AC" w14:textId="75004B90" w:rsidR="00900C47" w:rsidRPr="002F3F54" w:rsidRDefault="00900C47" w:rsidP="00392B3E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2F3F54">
              <w:rPr>
                <w:b/>
                <w:sz w:val="18"/>
                <w:szCs w:val="18"/>
              </w:rPr>
              <w:t>Ref  Team</w:t>
            </w:r>
            <w:proofErr w:type="gramEnd"/>
            <w:r w:rsidRPr="002F3F54">
              <w:rPr>
                <w:b/>
                <w:sz w:val="18"/>
                <w:szCs w:val="18"/>
              </w:rPr>
              <w:t xml:space="preserve"> Court 1</w:t>
            </w:r>
          </w:p>
        </w:tc>
        <w:tc>
          <w:tcPr>
            <w:tcW w:w="2039" w:type="dxa"/>
            <w:shd w:val="clear" w:color="auto" w:fill="EAF1DD" w:themeFill="accent3" w:themeFillTint="33"/>
          </w:tcPr>
          <w:p w14:paraId="074701BD" w14:textId="5FFDC386" w:rsidR="00900C47" w:rsidRPr="002F3F54" w:rsidRDefault="00900C47" w:rsidP="00392B3E">
            <w:pPr>
              <w:jc w:val="center"/>
            </w:pPr>
            <w:r w:rsidRPr="002F3F54">
              <w:rPr>
                <w:b/>
              </w:rPr>
              <w:t>Court 1</w:t>
            </w:r>
          </w:p>
        </w:tc>
        <w:tc>
          <w:tcPr>
            <w:tcW w:w="1111" w:type="dxa"/>
            <w:shd w:val="clear" w:color="auto" w:fill="FBE4D5"/>
          </w:tcPr>
          <w:p w14:paraId="226645BB" w14:textId="460CBA7F" w:rsidR="00900C47" w:rsidRPr="002F3F54" w:rsidRDefault="00900C47" w:rsidP="00392B3E">
            <w:pPr>
              <w:jc w:val="center"/>
              <w:rPr>
                <w:b/>
                <w:sz w:val="20"/>
                <w:szCs w:val="20"/>
              </w:rPr>
            </w:pPr>
            <w:r w:rsidRPr="002F3F54">
              <w:rPr>
                <w:b/>
                <w:sz w:val="20"/>
                <w:szCs w:val="20"/>
              </w:rPr>
              <w:t>Ref Team court 2</w:t>
            </w:r>
          </w:p>
        </w:tc>
        <w:tc>
          <w:tcPr>
            <w:tcW w:w="2070" w:type="dxa"/>
            <w:shd w:val="clear" w:color="auto" w:fill="FBE4D5"/>
          </w:tcPr>
          <w:p w14:paraId="4A1A5E7D" w14:textId="1EA105BF" w:rsidR="00900C47" w:rsidRPr="002F3F54" w:rsidRDefault="00900C47" w:rsidP="00392B3E">
            <w:pPr>
              <w:jc w:val="center"/>
            </w:pPr>
            <w:r w:rsidRPr="002F3F54">
              <w:rPr>
                <w:b/>
              </w:rPr>
              <w:t>Court 2</w:t>
            </w:r>
          </w:p>
        </w:tc>
        <w:tc>
          <w:tcPr>
            <w:tcW w:w="1111" w:type="dxa"/>
            <w:shd w:val="clear" w:color="auto" w:fill="DAEEF3" w:themeFill="accent5" w:themeFillTint="33"/>
          </w:tcPr>
          <w:p w14:paraId="25EA9CEE" w14:textId="3C7879E2" w:rsidR="00900C47" w:rsidRPr="002F3F54" w:rsidRDefault="00900C47" w:rsidP="00392B3E">
            <w:pPr>
              <w:jc w:val="center"/>
              <w:rPr>
                <w:b/>
                <w:sz w:val="20"/>
                <w:szCs w:val="20"/>
              </w:rPr>
            </w:pPr>
            <w:r w:rsidRPr="002F3F54">
              <w:rPr>
                <w:b/>
                <w:sz w:val="20"/>
                <w:szCs w:val="20"/>
              </w:rPr>
              <w:t>Ref Team Court 3</w:t>
            </w:r>
          </w:p>
        </w:tc>
        <w:tc>
          <w:tcPr>
            <w:tcW w:w="1961" w:type="dxa"/>
            <w:shd w:val="clear" w:color="auto" w:fill="DAEEF3" w:themeFill="accent5" w:themeFillTint="33"/>
          </w:tcPr>
          <w:p w14:paraId="70A7CF67" w14:textId="4CA30B05" w:rsidR="00900C47" w:rsidRPr="002F3F54" w:rsidRDefault="00900C47" w:rsidP="00392B3E">
            <w:pPr>
              <w:jc w:val="center"/>
            </w:pPr>
            <w:r w:rsidRPr="002F3F54">
              <w:rPr>
                <w:b/>
              </w:rPr>
              <w:t>Court 3</w:t>
            </w:r>
          </w:p>
        </w:tc>
      </w:tr>
      <w:tr w:rsidR="00B0271D" w:rsidRPr="002F3F54" w14:paraId="57945FA2" w14:textId="77777777" w:rsidTr="00D85897">
        <w:trPr>
          <w:trHeight w:val="107"/>
          <w:jc w:val="center"/>
        </w:trPr>
        <w:tc>
          <w:tcPr>
            <w:tcW w:w="1474" w:type="dxa"/>
            <w:shd w:val="clear" w:color="auto" w:fill="EDEDED"/>
          </w:tcPr>
          <w:p w14:paraId="1D53D3D5" w14:textId="77777777" w:rsidR="00392B3E" w:rsidRPr="002F3F54" w:rsidRDefault="00392B3E" w:rsidP="00392B3E">
            <w:pPr>
              <w:jc w:val="center"/>
              <w:rPr>
                <w:b/>
              </w:rPr>
            </w:pPr>
          </w:p>
        </w:tc>
        <w:tc>
          <w:tcPr>
            <w:tcW w:w="1312" w:type="dxa"/>
            <w:shd w:val="clear" w:color="auto" w:fill="EAF1DD" w:themeFill="accent3" w:themeFillTint="33"/>
          </w:tcPr>
          <w:p w14:paraId="33F24A0D" w14:textId="77777777" w:rsidR="00392B3E" w:rsidRPr="002F3F54" w:rsidRDefault="00392B3E" w:rsidP="00392B3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39" w:type="dxa"/>
            <w:shd w:val="clear" w:color="auto" w:fill="EAF1DD" w:themeFill="accent3" w:themeFillTint="33"/>
          </w:tcPr>
          <w:p w14:paraId="710FACFC" w14:textId="77777777" w:rsidR="00392B3E" w:rsidRPr="002F3F54" w:rsidRDefault="00392B3E" w:rsidP="00392B3E">
            <w:pPr>
              <w:jc w:val="center"/>
              <w:rPr>
                <w:b/>
              </w:rPr>
            </w:pPr>
          </w:p>
        </w:tc>
        <w:tc>
          <w:tcPr>
            <w:tcW w:w="1111" w:type="dxa"/>
            <w:shd w:val="clear" w:color="auto" w:fill="FBE4D5"/>
          </w:tcPr>
          <w:p w14:paraId="016C3EB4" w14:textId="77777777" w:rsidR="00392B3E" w:rsidRPr="002F3F54" w:rsidRDefault="00392B3E" w:rsidP="00392B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BE4D5"/>
          </w:tcPr>
          <w:p w14:paraId="30AE3C4F" w14:textId="77777777" w:rsidR="00392B3E" w:rsidRPr="002F3F54" w:rsidRDefault="00392B3E" w:rsidP="00392B3E">
            <w:pPr>
              <w:jc w:val="center"/>
              <w:rPr>
                <w:b/>
              </w:rPr>
            </w:pPr>
          </w:p>
        </w:tc>
        <w:tc>
          <w:tcPr>
            <w:tcW w:w="1111" w:type="dxa"/>
            <w:shd w:val="clear" w:color="auto" w:fill="DAEEF3" w:themeFill="accent5" w:themeFillTint="33"/>
          </w:tcPr>
          <w:p w14:paraId="274C7007" w14:textId="77777777" w:rsidR="00392B3E" w:rsidRPr="002F3F54" w:rsidRDefault="00392B3E" w:rsidP="00392B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1" w:type="dxa"/>
            <w:shd w:val="clear" w:color="auto" w:fill="DAEEF3" w:themeFill="accent5" w:themeFillTint="33"/>
          </w:tcPr>
          <w:p w14:paraId="3A728CE7" w14:textId="77777777" w:rsidR="00392B3E" w:rsidRPr="002F3F54" w:rsidRDefault="00392B3E" w:rsidP="00392B3E">
            <w:pPr>
              <w:jc w:val="center"/>
              <w:rPr>
                <w:b/>
              </w:rPr>
            </w:pPr>
          </w:p>
        </w:tc>
      </w:tr>
      <w:tr w:rsidR="00B0271D" w:rsidRPr="002F3F54" w14:paraId="0999CC83" w14:textId="77777777" w:rsidTr="00D85897">
        <w:trPr>
          <w:jc w:val="center"/>
        </w:trPr>
        <w:tc>
          <w:tcPr>
            <w:tcW w:w="1474" w:type="dxa"/>
          </w:tcPr>
          <w:p w14:paraId="738216C9" w14:textId="77777777" w:rsidR="00900C47" w:rsidRPr="002F3F54" w:rsidRDefault="00900C47" w:rsidP="00392B3E">
            <w:pPr>
              <w:jc w:val="center"/>
            </w:pPr>
            <w:r w:rsidRPr="002F3F54">
              <w:rPr>
                <w:sz w:val="21"/>
              </w:rPr>
              <w:t>8:30–9:00 AM</w:t>
            </w:r>
          </w:p>
        </w:tc>
        <w:tc>
          <w:tcPr>
            <w:tcW w:w="1312" w:type="dxa"/>
          </w:tcPr>
          <w:p w14:paraId="7BDC1B73" w14:textId="1CEFB1DE" w:rsidR="00900C47" w:rsidRPr="002F3F54" w:rsidRDefault="00900C47" w:rsidP="00392B3E">
            <w:pPr>
              <w:jc w:val="center"/>
              <w:rPr>
                <w:sz w:val="21"/>
              </w:rPr>
            </w:pPr>
            <w:r w:rsidRPr="002F3F54">
              <w:rPr>
                <w:sz w:val="21"/>
              </w:rPr>
              <w:t>Fusion 12 Spr-4</w:t>
            </w:r>
          </w:p>
        </w:tc>
        <w:tc>
          <w:tcPr>
            <w:tcW w:w="2039" w:type="dxa"/>
          </w:tcPr>
          <w:p w14:paraId="60B10A57" w14:textId="23C550F5" w:rsidR="00900C47" w:rsidRPr="002F3F54" w:rsidRDefault="00900C47" w:rsidP="00392B3E">
            <w:pPr>
              <w:jc w:val="center"/>
            </w:pPr>
            <w:r w:rsidRPr="002F3F54">
              <w:rPr>
                <w:sz w:val="21"/>
              </w:rPr>
              <w:t>Elevate 10/11U Green vs UNO</w:t>
            </w:r>
            <w:r w:rsidR="00A731B1">
              <w:rPr>
                <w:sz w:val="21"/>
              </w:rPr>
              <w:t>-Pearls</w:t>
            </w:r>
          </w:p>
        </w:tc>
        <w:tc>
          <w:tcPr>
            <w:tcW w:w="1111" w:type="dxa"/>
          </w:tcPr>
          <w:p w14:paraId="07B6D4FA" w14:textId="32EBE7B4" w:rsidR="00900C47" w:rsidRPr="002F3F54" w:rsidRDefault="00900C47" w:rsidP="00392B3E">
            <w:pPr>
              <w:jc w:val="center"/>
              <w:rPr>
                <w:sz w:val="21"/>
              </w:rPr>
            </w:pPr>
            <w:r w:rsidRPr="002F3F54">
              <w:rPr>
                <w:sz w:val="21"/>
              </w:rPr>
              <w:t>Fusion 1</w:t>
            </w:r>
            <w:r w:rsidR="004001AA">
              <w:rPr>
                <w:sz w:val="21"/>
              </w:rPr>
              <w:t xml:space="preserve">1 </w:t>
            </w:r>
            <w:r w:rsidRPr="002F3F54">
              <w:rPr>
                <w:sz w:val="21"/>
              </w:rPr>
              <w:t>Spr</w:t>
            </w:r>
          </w:p>
        </w:tc>
        <w:tc>
          <w:tcPr>
            <w:tcW w:w="2070" w:type="dxa"/>
          </w:tcPr>
          <w:p w14:paraId="02E6860C" w14:textId="4A4FA10A" w:rsidR="00900C47" w:rsidRPr="002F3F54" w:rsidRDefault="00E319F4" w:rsidP="00392B3E">
            <w:pPr>
              <w:jc w:val="center"/>
            </w:pPr>
            <w:r w:rsidRPr="002F3F54">
              <w:rPr>
                <w:sz w:val="21"/>
              </w:rPr>
              <w:t>Elevate 10/11U Green</w:t>
            </w:r>
            <w:r w:rsidR="00900C47" w:rsidRPr="002F3F54">
              <w:rPr>
                <w:sz w:val="21"/>
              </w:rPr>
              <w:t xml:space="preserve"> vs UNO</w:t>
            </w:r>
            <w:r w:rsidR="00A731B1">
              <w:rPr>
                <w:sz w:val="21"/>
              </w:rPr>
              <w:t>-Rubys</w:t>
            </w:r>
          </w:p>
        </w:tc>
        <w:tc>
          <w:tcPr>
            <w:tcW w:w="1111" w:type="dxa"/>
          </w:tcPr>
          <w:p w14:paraId="08C0048D" w14:textId="3263554A" w:rsidR="00900C47" w:rsidRPr="002F3F54" w:rsidRDefault="00900C47" w:rsidP="00392B3E">
            <w:pPr>
              <w:jc w:val="center"/>
              <w:rPr>
                <w:sz w:val="21"/>
              </w:rPr>
            </w:pPr>
          </w:p>
        </w:tc>
        <w:tc>
          <w:tcPr>
            <w:tcW w:w="1961" w:type="dxa"/>
          </w:tcPr>
          <w:p w14:paraId="60B1370D" w14:textId="0868AA8B" w:rsidR="00900C47" w:rsidRPr="002F3F54" w:rsidRDefault="00900C47" w:rsidP="00392B3E">
            <w:pPr>
              <w:jc w:val="center"/>
            </w:pPr>
          </w:p>
        </w:tc>
      </w:tr>
      <w:tr w:rsidR="00B0271D" w14:paraId="5CF3CF5B" w14:textId="77777777" w:rsidTr="00D85897">
        <w:trPr>
          <w:jc w:val="center"/>
        </w:trPr>
        <w:tc>
          <w:tcPr>
            <w:tcW w:w="1474" w:type="dxa"/>
          </w:tcPr>
          <w:p w14:paraId="6C477F73" w14:textId="77777777" w:rsidR="00900C47" w:rsidRDefault="00900C47" w:rsidP="00392B3E">
            <w:pPr>
              <w:jc w:val="center"/>
            </w:pPr>
            <w:r>
              <w:rPr>
                <w:sz w:val="21"/>
              </w:rPr>
              <w:t>9:05–9:35 AM</w:t>
            </w:r>
          </w:p>
        </w:tc>
        <w:tc>
          <w:tcPr>
            <w:tcW w:w="1312" w:type="dxa"/>
          </w:tcPr>
          <w:p w14:paraId="58901B68" w14:textId="4545B74D" w:rsidR="00900C47" w:rsidRDefault="00900C47" w:rsidP="00392B3E">
            <w:pPr>
              <w:jc w:val="center"/>
              <w:rPr>
                <w:sz w:val="21"/>
              </w:rPr>
            </w:pPr>
            <w:r>
              <w:rPr>
                <w:sz w:val="21"/>
              </w:rPr>
              <w:t>Elevate 10/11U Green</w:t>
            </w:r>
          </w:p>
        </w:tc>
        <w:tc>
          <w:tcPr>
            <w:tcW w:w="2039" w:type="dxa"/>
          </w:tcPr>
          <w:p w14:paraId="0DF15205" w14:textId="79B4B989" w:rsidR="00900C47" w:rsidRDefault="00900C47" w:rsidP="00392B3E">
            <w:pPr>
              <w:jc w:val="center"/>
            </w:pPr>
            <w:r>
              <w:rPr>
                <w:sz w:val="21"/>
              </w:rPr>
              <w:t>UNO</w:t>
            </w:r>
            <w:r w:rsidR="00A731B1">
              <w:rPr>
                <w:sz w:val="21"/>
              </w:rPr>
              <w:t xml:space="preserve">-Pearls </w:t>
            </w:r>
            <w:r>
              <w:rPr>
                <w:sz w:val="21"/>
              </w:rPr>
              <w:t>vs Club Fusion 12 Spr‑4</w:t>
            </w:r>
          </w:p>
        </w:tc>
        <w:tc>
          <w:tcPr>
            <w:tcW w:w="1111" w:type="dxa"/>
          </w:tcPr>
          <w:p w14:paraId="2441C3E9" w14:textId="0B3275ED" w:rsidR="00900C47" w:rsidRDefault="00E319F4" w:rsidP="00392B3E">
            <w:pPr>
              <w:jc w:val="center"/>
              <w:rPr>
                <w:sz w:val="21"/>
              </w:rPr>
            </w:pPr>
            <w:r>
              <w:rPr>
                <w:sz w:val="21"/>
              </w:rPr>
              <w:t>Elevate 11/12U Green</w:t>
            </w:r>
          </w:p>
        </w:tc>
        <w:tc>
          <w:tcPr>
            <w:tcW w:w="2070" w:type="dxa"/>
          </w:tcPr>
          <w:p w14:paraId="7DE44B60" w14:textId="438DD331" w:rsidR="00900C47" w:rsidRDefault="00900C47" w:rsidP="00392B3E">
            <w:pPr>
              <w:jc w:val="center"/>
            </w:pPr>
            <w:r>
              <w:rPr>
                <w:sz w:val="21"/>
              </w:rPr>
              <w:t>UNO</w:t>
            </w:r>
            <w:r w:rsidR="00A731B1">
              <w:rPr>
                <w:sz w:val="21"/>
              </w:rPr>
              <w:t xml:space="preserve">-Rubys </w:t>
            </w:r>
            <w:r>
              <w:rPr>
                <w:sz w:val="21"/>
              </w:rPr>
              <w:t>vs Club Fusion 1</w:t>
            </w:r>
            <w:r w:rsidR="004001AA">
              <w:rPr>
                <w:sz w:val="21"/>
              </w:rPr>
              <w:t>1</w:t>
            </w:r>
            <w:r>
              <w:rPr>
                <w:sz w:val="21"/>
              </w:rPr>
              <w:t xml:space="preserve"> Spr</w:t>
            </w:r>
          </w:p>
        </w:tc>
        <w:tc>
          <w:tcPr>
            <w:tcW w:w="1111" w:type="dxa"/>
          </w:tcPr>
          <w:p w14:paraId="1B167BE4" w14:textId="4CB5EBDE" w:rsidR="00900C47" w:rsidRDefault="00900C47" w:rsidP="00392B3E">
            <w:pPr>
              <w:jc w:val="center"/>
              <w:rPr>
                <w:sz w:val="21"/>
              </w:rPr>
            </w:pPr>
          </w:p>
        </w:tc>
        <w:tc>
          <w:tcPr>
            <w:tcW w:w="1961" w:type="dxa"/>
          </w:tcPr>
          <w:p w14:paraId="3A2C9F9B" w14:textId="27CBB39A" w:rsidR="00900C47" w:rsidRDefault="00900C47" w:rsidP="00392B3E">
            <w:pPr>
              <w:jc w:val="center"/>
            </w:pPr>
          </w:p>
        </w:tc>
      </w:tr>
      <w:tr w:rsidR="00B0271D" w14:paraId="7562DCFD" w14:textId="77777777" w:rsidTr="00D85897">
        <w:trPr>
          <w:jc w:val="center"/>
        </w:trPr>
        <w:tc>
          <w:tcPr>
            <w:tcW w:w="1474" w:type="dxa"/>
          </w:tcPr>
          <w:p w14:paraId="1066ABEE" w14:textId="77777777" w:rsidR="00900C47" w:rsidRDefault="00900C47" w:rsidP="00392B3E">
            <w:pPr>
              <w:jc w:val="center"/>
            </w:pPr>
            <w:r>
              <w:rPr>
                <w:sz w:val="21"/>
              </w:rPr>
              <w:t>9:40–10:10 AM</w:t>
            </w:r>
          </w:p>
        </w:tc>
        <w:tc>
          <w:tcPr>
            <w:tcW w:w="1312" w:type="dxa"/>
          </w:tcPr>
          <w:p w14:paraId="4165B025" w14:textId="24CC764C" w:rsidR="00900C47" w:rsidRDefault="00900C47" w:rsidP="00392B3E">
            <w:pPr>
              <w:jc w:val="center"/>
              <w:rPr>
                <w:sz w:val="21"/>
              </w:rPr>
            </w:pPr>
            <w:r>
              <w:rPr>
                <w:sz w:val="21"/>
              </w:rPr>
              <w:t>UNO</w:t>
            </w:r>
            <w:r w:rsidR="00A731B1">
              <w:rPr>
                <w:sz w:val="21"/>
              </w:rPr>
              <w:t>-Pearls</w:t>
            </w:r>
          </w:p>
        </w:tc>
        <w:tc>
          <w:tcPr>
            <w:tcW w:w="2039" w:type="dxa"/>
          </w:tcPr>
          <w:p w14:paraId="4DDE8315" w14:textId="2B784E6F" w:rsidR="00900C47" w:rsidRDefault="00900C47" w:rsidP="00392B3E">
            <w:pPr>
              <w:jc w:val="center"/>
            </w:pPr>
            <w:r>
              <w:rPr>
                <w:sz w:val="21"/>
              </w:rPr>
              <w:t>Elevate 10/11U Green vs Club Fusion 12 Spr‑4</w:t>
            </w:r>
          </w:p>
        </w:tc>
        <w:tc>
          <w:tcPr>
            <w:tcW w:w="1111" w:type="dxa"/>
          </w:tcPr>
          <w:p w14:paraId="13645EA5" w14:textId="3C718BD0" w:rsidR="00900C47" w:rsidRDefault="00900C47" w:rsidP="00392B3E">
            <w:pPr>
              <w:jc w:val="center"/>
              <w:rPr>
                <w:sz w:val="21"/>
              </w:rPr>
            </w:pPr>
            <w:r>
              <w:rPr>
                <w:sz w:val="21"/>
              </w:rPr>
              <w:t>UNO</w:t>
            </w:r>
            <w:r w:rsidR="00A731B1">
              <w:rPr>
                <w:sz w:val="21"/>
              </w:rPr>
              <w:t>-Rubys</w:t>
            </w:r>
          </w:p>
        </w:tc>
        <w:tc>
          <w:tcPr>
            <w:tcW w:w="2070" w:type="dxa"/>
          </w:tcPr>
          <w:p w14:paraId="6C578A41" w14:textId="11D341C2" w:rsidR="00900C47" w:rsidRDefault="00900C47" w:rsidP="00392B3E">
            <w:pPr>
              <w:jc w:val="center"/>
            </w:pPr>
            <w:r>
              <w:rPr>
                <w:sz w:val="21"/>
              </w:rPr>
              <w:t>Club Fusion 1</w:t>
            </w:r>
            <w:r w:rsidR="004001AA">
              <w:rPr>
                <w:sz w:val="21"/>
              </w:rPr>
              <w:t>1</w:t>
            </w:r>
            <w:r>
              <w:rPr>
                <w:sz w:val="21"/>
              </w:rPr>
              <w:t xml:space="preserve"> Spr vs </w:t>
            </w:r>
            <w:r w:rsidR="00E319F4">
              <w:rPr>
                <w:sz w:val="21"/>
              </w:rPr>
              <w:t>Elevate 10/11U Green</w:t>
            </w:r>
          </w:p>
        </w:tc>
        <w:tc>
          <w:tcPr>
            <w:tcW w:w="1111" w:type="dxa"/>
          </w:tcPr>
          <w:p w14:paraId="12AB3975" w14:textId="32A5EAB4" w:rsidR="00900C47" w:rsidRDefault="00900C47" w:rsidP="00392B3E">
            <w:pPr>
              <w:jc w:val="center"/>
              <w:rPr>
                <w:sz w:val="21"/>
              </w:rPr>
            </w:pPr>
          </w:p>
        </w:tc>
        <w:tc>
          <w:tcPr>
            <w:tcW w:w="1961" w:type="dxa"/>
          </w:tcPr>
          <w:p w14:paraId="755FC058" w14:textId="7A268414" w:rsidR="00900C47" w:rsidRDefault="00900C47" w:rsidP="00392B3E">
            <w:pPr>
              <w:jc w:val="center"/>
            </w:pPr>
          </w:p>
        </w:tc>
      </w:tr>
      <w:tr w:rsidR="00B0271D" w14:paraId="3177D183" w14:textId="77777777" w:rsidTr="00D85897">
        <w:trPr>
          <w:jc w:val="center"/>
        </w:trPr>
        <w:tc>
          <w:tcPr>
            <w:tcW w:w="1474" w:type="dxa"/>
          </w:tcPr>
          <w:p w14:paraId="40706187" w14:textId="2E208860" w:rsidR="00900C47" w:rsidRDefault="00900C47" w:rsidP="00392B3E">
            <w:pPr>
              <w:jc w:val="center"/>
              <w:rPr>
                <w:sz w:val="21"/>
              </w:rPr>
            </w:pPr>
            <w:r>
              <w:rPr>
                <w:sz w:val="21"/>
              </w:rPr>
              <w:t>ROUND 2</w:t>
            </w:r>
          </w:p>
        </w:tc>
        <w:tc>
          <w:tcPr>
            <w:tcW w:w="1312" w:type="dxa"/>
          </w:tcPr>
          <w:p w14:paraId="6965C77D" w14:textId="77777777" w:rsidR="00900C47" w:rsidRDefault="00900C47" w:rsidP="00392B3E">
            <w:pPr>
              <w:jc w:val="center"/>
              <w:rPr>
                <w:sz w:val="21"/>
              </w:rPr>
            </w:pPr>
          </w:p>
        </w:tc>
        <w:tc>
          <w:tcPr>
            <w:tcW w:w="2039" w:type="dxa"/>
          </w:tcPr>
          <w:p w14:paraId="325A3EDA" w14:textId="752361A4" w:rsidR="00900C47" w:rsidRDefault="00900C47" w:rsidP="00392B3E">
            <w:pPr>
              <w:jc w:val="center"/>
              <w:rPr>
                <w:sz w:val="21"/>
              </w:rPr>
            </w:pPr>
          </w:p>
        </w:tc>
        <w:tc>
          <w:tcPr>
            <w:tcW w:w="1111" w:type="dxa"/>
          </w:tcPr>
          <w:p w14:paraId="7D648707" w14:textId="77777777" w:rsidR="00900C47" w:rsidRDefault="00900C47" w:rsidP="00392B3E">
            <w:pPr>
              <w:jc w:val="center"/>
              <w:rPr>
                <w:sz w:val="21"/>
              </w:rPr>
            </w:pPr>
          </w:p>
        </w:tc>
        <w:tc>
          <w:tcPr>
            <w:tcW w:w="2070" w:type="dxa"/>
          </w:tcPr>
          <w:p w14:paraId="4B29FD9F" w14:textId="0C8FA2C8" w:rsidR="00900C47" w:rsidRDefault="00900C47" w:rsidP="00392B3E">
            <w:pPr>
              <w:jc w:val="center"/>
              <w:rPr>
                <w:sz w:val="21"/>
              </w:rPr>
            </w:pPr>
          </w:p>
        </w:tc>
        <w:tc>
          <w:tcPr>
            <w:tcW w:w="1111" w:type="dxa"/>
          </w:tcPr>
          <w:p w14:paraId="0E79B08F" w14:textId="77777777" w:rsidR="00900C47" w:rsidRDefault="00900C47" w:rsidP="00392B3E">
            <w:pPr>
              <w:jc w:val="center"/>
              <w:rPr>
                <w:sz w:val="21"/>
              </w:rPr>
            </w:pPr>
          </w:p>
        </w:tc>
        <w:tc>
          <w:tcPr>
            <w:tcW w:w="1961" w:type="dxa"/>
          </w:tcPr>
          <w:p w14:paraId="24F3A118" w14:textId="4DC80BCE" w:rsidR="00900C47" w:rsidRDefault="00900C47" w:rsidP="00392B3E">
            <w:pPr>
              <w:jc w:val="center"/>
              <w:rPr>
                <w:sz w:val="21"/>
              </w:rPr>
            </w:pPr>
          </w:p>
        </w:tc>
      </w:tr>
      <w:tr w:rsidR="00B0271D" w14:paraId="2E2D4727" w14:textId="77777777" w:rsidTr="00D85897">
        <w:trPr>
          <w:jc w:val="center"/>
        </w:trPr>
        <w:tc>
          <w:tcPr>
            <w:tcW w:w="1474" w:type="dxa"/>
          </w:tcPr>
          <w:p w14:paraId="6CC4BAD6" w14:textId="77777777" w:rsidR="00D85897" w:rsidRDefault="00D85897" w:rsidP="00D85897">
            <w:pPr>
              <w:jc w:val="center"/>
            </w:pPr>
            <w:r>
              <w:rPr>
                <w:sz w:val="21"/>
              </w:rPr>
              <w:t>10:45–11:15 AM</w:t>
            </w:r>
          </w:p>
        </w:tc>
        <w:tc>
          <w:tcPr>
            <w:tcW w:w="1312" w:type="dxa"/>
          </w:tcPr>
          <w:p w14:paraId="0508B756" w14:textId="73FA95AA" w:rsidR="00D85897" w:rsidRDefault="004001AA" w:rsidP="00D85897">
            <w:pPr>
              <w:jc w:val="center"/>
              <w:rPr>
                <w:sz w:val="21"/>
              </w:rPr>
            </w:pPr>
            <w:r>
              <w:rPr>
                <w:sz w:val="21"/>
              </w:rPr>
              <w:t>Fusion 12 Spr-3</w:t>
            </w:r>
          </w:p>
        </w:tc>
        <w:tc>
          <w:tcPr>
            <w:tcW w:w="2039" w:type="dxa"/>
          </w:tcPr>
          <w:p w14:paraId="5240975B" w14:textId="6EE14017" w:rsidR="00D85897" w:rsidRDefault="00D85897" w:rsidP="00D85897">
            <w:pPr>
              <w:jc w:val="center"/>
            </w:pPr>
            <w:r>
              <w:rPr>
                <w:sz w:val="21"/>
              </w:rPr>
              <w:t xml:space="preserve">UNO </w:t>
            </w:r>
            <w:r w:rsidR="00204C97">
              <w:rPr>
                <w:sz w:val="21"/>
              </w:rPr>
              <w:t xml:space="preserve">Gems </w:t>
            </w:r>
            <w:r w:rsidR="004001AA">
              <w:rPr>
                <w:sz w:val="21"/>
              </w:rPr>
              <w:t>Diamonds</w:t>
            </w:r>
            <w:r>
              <w:rPr>
                <w:sz w:val="21"/>
              </w:rPr>
              <w:t xml:space="preserve"> vs SPVB 11 U</w:t>
            </w:r>
          </w:p>
        </w:tc>
        <w:tc>
          <w:tcPr>
            <w:tcW w:w="1111" w:type="dxa"/>
          </w:tcPr>
          <w:p w14:paraId="6973EE68" w14:textId="1EA6C4F5" w:rsidR="00D85897" w:rsidRDefault="00D85897" w:rsidP="00D85897">
            <w:pPr>
              <w:jc w:val="center"/>
              <w:rPr>
                <w:sz w:val="21"/>
              </w:rPr>
            </w:pPr>
            <w:r>
              <w:rPr>
                <w:sz w:val="21"/>
              </w:rPr>
              <w:t xml:space="preserve">UNO Gems </w:t>
            </w:r>
            <w:r w:rsidR="004001AA">
              <w:rPr>
                <w:sz w:val="21"/>
              </w:rPr>
              <w:t>Sapphires</w:t>
            </w:r>
          </w:p>
        </w:tc>
        <w:tc>
          <w:tcPr>
            <w:tcW w:w="2070" w:type="dxa"/>
          </w:tcPr>
          <w:p w14:paraId="12FB6264" w14:textId="79517098" w:rsidR="00D85897" w:rsidRDefault="00D85897" w:rsidP="00D85897">
            <w:pPr>
              <w:jc w:val="center"/>
            </w:pPr>
            <w:r>
              <w:t xml:space="preserve">Northstar 12 Red vs Club Fusion 12 </w:t>
            </w:r>
            <w:r w:rsidR="004001AA">
              <w:t>Spr</w:t>
            </w:r>
            <w:r>
              <w:t>-1</w:t>
            </w:r>
          </w:p>
        </w:tc>
        <w:tc>
          <w:tcPr>
            <w:tcW w:w="1111" w:type="dxa"/>
          </w:tcPr>
          <w:p w14:paraId="0EF23119" w14:textId="0ED117C3" w:rsidR="00D85897" w:rsidRDefault="00D85897" w:rsidP="00D85897">
            <w:pPr>
              <w:jc w:val="center"/>
            </w:pPr>
            <w:r>
              <w:rPr>
                <w:sz w:val="21"/>
              </w:rPr>
              <w:t xml:space="preserve">UNO Gems </w:t>
            </w:r>
            <w:r w:rsidR="00B0271D">
              <w:rPr>
                <w:sz w:val="21"/>
              </w:rPr>
              <w:t>Sapphires</w:t>
            </w:r>
          </w:p>
        </w:tc>
        <w:tc>
          <w:tcPr>
            <w:tcW w:w="1961" w:type="dxa"/>
          </w:tcPr>
          <w:p w14:paraId="50FA521F" w14:textId="5F6B21A2" w:rsidR="00D85897" w:rsidRDefault="00D85897" w:rsidP="00D85897">
            <w:pPr>
              <w:jc w:val="center"/>
            </w:pPr>
            <w:r>
              <w:t>Uno Gems Emeralds vs Club Fusion 12 sp-2</w:t>
            </w:r>
          </w:p>
        </w:tc>
      </w:tr>
      <w:tr w:rsidR="00B0271D" w14:paraId="4E40EE82" w14:textId="77777777" w:rsidTr="00D85897">
        <w:trPr>
          <w:trHeight w:val="620"/>
          <w:jc w:val="center"/>
        </w:trPr>
        <w:tc>
          <w:tcPr>
            <w:tcW w:w="1474" w:type="dxa"/>
          </w:tcPr>
          <w:p w14:paraId="1A0F7F7B" w14:textId="77777777" w:rsidR="00D85897" w:rsidRDefault="00D85897" w:rsidP="00D85897">
            <w:pPr>
              <w:jc w:val="center"/>
            </w:pPr>
            <w:r>
              <w:rPr>
                <w:sz w:val="21"/>
              </w:rPr>
              <w:t>11:20–11:50 AM</w:t>
            </w:r>
          </w:p>
        </w:tc>
        <w:tc>
          <w:tcPr>
            <w:tcW w:w="1312" w:type="dxa"/>
          </w:tcPr>
          <w:p w14:paraId="2DD843ED" w14:textId="4B285659" w:rsidR="00D85897" w:rsidRDefault="004001AA" w:rsidP="00D85897">
            <w:pPr>
              <w:jc w:val="center"/>
              <w:rPr>
                <w:sz w:val="21"/>
              </w:rPr>
            </w:pPr>
            <w:r>
              <w:rPr>
                <w:sz w:val="21"/>
              </w:rPr>
              <w:t>SPVB B 11U</w:t>
            </w:r>
          </w:p>
        </w:tc>
        <w:tc>
          <w:tcPr>
            <w:tcW w:w="2039" w:type="dxa"/>
          </w:tcPr>
          <w:p w14:paraId="5F9A6321" w14:textId="54C448EF" w:rsidR="00D85897" w:rsidRDefault="00D85897" w:rsidP="00D85897">
            <w:pPr>
              <w:jc w:val="center"/>
            </w:pPr>
            <w:r>
              <w:rPr>
                <w:sz w:val="21"/>
              </w:rPr>
              <w:t>Uno-</w:t>
            </w:r>
            <w:r w:rsidR="00B0271D">
              <w:rPr>
                <w:sz w:val="21"/>
              </w:rPr>
              <w:t>Sapphires</w:t>
            </w:r>
            <w:r>
              <w:rPr>
                <w:sz w:val="21"/>
              </w:rPr>
              <w:t xml:space="preserve"> vs Club Fusion 12 sp-</w:t>
            </w:r>
            <w:r w:rsidR="004001AA">
              <w:rPr>
                <w:sz w:val="21"/>
              </w:rPr>
              <w:t>3</w:t>
            </w:r>
          </w:p>
        </w:tc>
        <w:tc>
          <w:tcPr>
            <w:tcW w:w="1111" w:type="dxa"/>
          </w:tcPr>
          <w:p w14:paraId="22B46AAB" w14:textId="6F9124E6" w:rsidR="00D85897" w:rsidRDefault="004001AA" w:rsidP="00D85897">
            <w:pPr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Northstar</w:t>
            </w:r>
            <w:proofErr w:type="spellEnd"/>
            <w:r>
              <w:rPr>
                <w:sz w:val="21"/>
              </w:rPr>
              <w:t xml:space="preserve"> 12 Red</w:t>
            </w:r>
          </w:p>
        </w:tc>
        <w:tc>
          <w:tcPr>
            <w:tcW w:w="2070" w:type="dxa"/>
          </w:tcPr>
          <w:p w14:paraId="40D9D3D6" w14:textId="15D2D672" w:rsidR="00D85897" w:rsidRDefault="004001AA" w:rsidP="00D85897">
            <w:pPr>
              <w:jc w:val="center"/>
            </w:pPr>
            <w:r>
              <w:t>Fusion 1</w:t>
            </w:r>
            <w:r w:rsidR="00D85897">
              <w:t xml:space="preserve">2 </w:t>
            </w:r>
            <w:r>
              <w:t>Spr-1</w:t>
            </w:r>
            <w:r w:rsidR="00D85897">
              <w:t xml:space="preserve"> vs Uno Gems </w:t>
            </w:r>
            <w:r w:rsidR="00B0271D">
              <w:t>Diamonds</w:t>
            </w:r>
          </w:p>
        </w:tc>
        <w:tc>
          <w:tcPr>
            <w:tcW w:w="1111" w:type="dxa"/>
          </w:tcPr>
          <w:p w14:paraId="790FB19F" w14:textId="61B2FC1B" w:rsidR="00D85897" w:rsidRDefault="004001AA" w:rsidP="00D85897">
            <w:pPr>
              <w:jc w:val="center"/>
            </w:pPr>
            <w:proofErr w:type="spellStart"/>
            <w:r>
              <w:rPr>
                <w:sz w:val="21"/>
              </w:rPr>
              <w:t>Northstar</w:t>
            </w:r>
            <w:proofErr w:type="spellEnd"/>
            <w:r>
              <w:rPr>
                <w:sz w:val="21"/>
              </w:rPr>
              <w:t xml:space="preserve"> 12 Red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961" w:type="dxa"/>
          </w:tcPr>
          <w:p w14:paraId="7FA09354" w14:textId="42FE80A7" w:rsidR="00D85897" w:rsidRDefault="00B0271D" w:rsidP="00D85897">
            <w:pPr>
              <w:jc w:val="center"/>
            </w:pPr>
            <w:r>
              <w:t>Uno Emeralds</w:t>
            </w:r>
            <w:r w:rsidR="00D85897">
              <w:t xml:space="preserve"> vs Club Fusion 12 sp-2</w:t>
            </w:r>
          </w:p>
        </w:tc>
      </w:tr>
      <w:tr w:rsidR="00B0271D" w14:paraId="4BD2EA57" w14:textId="77777777" w:rsidTr="00D85897">
        <w:trPr>
          <w:jc w:val="center"/>
        </w:trPr>
        <w:tc>
          <w:tcPr>
            <w:tcW w:w="1474" w:type="dxa"/>
          </w:tcPr>
          <w:p w14:paraId="2C0AC7C5" w14:textId="52C81830" w:rsidR="00D85897" w:rsidRDefault="00D85897" w:rsidP="00D85897">
            <w:pPr>
              <w:jc w:val="center"/>
            </w:pPr>
            <w:r>
              <w:rPr>
                <w:sz w:val="21"/>
              </w:rPr>
              <w:t>11:55–12:25 PM</w:t>
            </w:r>
          </w:p>
        </w:tc>
        <w:tc>
          <w:tcPr>
            <w:tcW w:w="1312" w:type="dxa"/>
          </w:tcPr>
          <w:p w14:paraId="4AFD1917" w14:textId="3E5D4D23" w:rsidR="00D85897" w:rsidRDefault="00D85897" w:rsidP="00D85897">
            <w:pPr>
              <w:jc w:val="center"/>
              <w:rPr>
                <w:sz w:val="21"/>
              </w:rPr>
            </w:pPr>
            <w:r>
              <w:rPr>
                <w:sz w:val="21"/>
              </w:rPr>
              <w:t>UNO Gems Diamonds</w:t>
            </w:r>
          </w:p>
        </w:tc>
        <w:tc>
          <w:tcPr>
            <w:tcW w:w="2039" w:type="dxa"/>
          </w:tcPr>
          <w:p w14:paraId="349EA28A" w14:textId="6C67B0E2" w:rsidR="00D85897" w:rsidRDefault="00D85897" w:rsidP="00D85897">
            <w:pPr>
              <w:jc w:val="center"/>
            </w:pPr>
            <w:r>
              <w:rPr>
                <w:sz w:val="21"/>
              </w:rPr>
              <w:t>Club Fusion 12 sp-1 vs SPVB B 11U</w:t>
            </w:r>
          </w:p>
        </w:tc>
        <w:tc>
          <w:tcPr>
            <w:tcW w:w="1111" w:type="dxa"/>
          </w:tcPr>
          <w:p w14:paraId="31847229" w14:textId="6BA00FAF" w:rsidR="00D85897" w:rsidRDefault="00D85897" w:rsidP="00D85897">
            <w:pPr>
              <w:jc w:val="center"/>
              <w:rPr>
                <w:sz w:val="21"/>
              </w:rPr>
            </w:pPr>
            <w:r>
              <w:rPr>
                <w:sz w:val="21"/>
              </w:rPr>
              <w:t xml:space="preserve">UNO Gems Diamonds </w:t>
            </w:r>
          </w:p>
        </w:tc>
        <w:tc>
          <w:tcPr>
            <w:tcW w:w="2070" w:type="dxa"/>
          </w:tcPr>
          <w:p w14:paraId="44CE5708" w14:textId="40FD720E" w:rsidR="00D85897" w:rsidRDefault="00D85897" w:rsidP="00D85897">
            <w:pPr>
              <w:jc w:val="center"/>
            </w:pPr>
            <w:r>
              <w:t xml:space="preserve">Uno Gems Sapphires vs </w:t>
            </w:r>
            <w:r w:rsidR="00B0271D">
              <w:t xml:space="preserve">Club Fusion 12 </w:t>
            </w:r>
            <w:proofErr w:type="spellStart"/>
            <w:r w:rsidR="00B0271D">
              <w:t>spr</w:t>
            </w:r>
            <w:proofErr w:type="spellEnd"/>
            <w:r w:rsidR="00B0271D">
              <w:t xml:space="preserve"> -3 </w:t>
            </w:r>
          </w:p>
        </w:tc>
        <w:tc>
          <w:tcPr>
            <w:tcW w:w="1111" w:type="dxa"/>
          </w:tcPr>
          <w:p w14:paraId="1DBE99B1" w14:textId="68D094D1" w:rsidR="00D85897" w:rsidRDefault="00D85897" w:rsidP="00D85897">
            <w:pPr>
              <w:jc w:val="center"/>
            </w:pPr>
            <w:r>
              <w:rPr>
                <w:sz w:val="21"/>
              </w:rPr>
              <w:t xml:space="preserve">UNO Gems </w:t>
            </w:r>
            <w:r w:rsidR="00B0271D">
              <w:rPr>
                <w:sz w:val="21"/>
              </w:rPr>
              <w:t>Emeralds</w:t>
            </w:r>
          </w:p>
        </w:tc>
        <w:tc>
          <w:tcPr>
            <w:tcW w:w="1961" w:type="dxa"/>
          </w:tcPr>
          <w:p w14:paraId="3AEDB203" w14:textId="6C34423C" w:rsidR="00D85897" w:rsidRDefault="002C2E24" w:rsidP="00D85897">
            <w:pPr>
              <w:jc w:val="center"/>
            </w:pPr>
            <w:r>
              <w:t>Club Fusion 12 spr-2</w:t>
            </w:r>
            <w:r w:rsidR="00B0271D">
              <w:t xml:space="preserve"> vs</w:t>
            </w:r>
            <w:r w:rsidR="00D85897">
              <w:t xml:space="preserve"> </w:t>
            </w:r>
            <w:proofErr w:type="spellStart"/>
            <w:r w:rsidR="00D85897">
              <w:t>Northstar</w:t>
            </w:r>
            <w:proofErr w:type="spellEnd"/>
            <w:r w:rsidR="00D85897">
              <w:t xml:space="preserve"> 12 Red </w:t>
            </w:r>
          </w:p>
        </w:tc>
      </w:tr>
    </w:tbl>
    <w:p w14:paraId="3891D860" w14:textId="77777777" w:rsidR="004B69FE" w:rsidRDefault="004B69FE"/>
    <w:p w14:paraId="3DE422AC" w14:textId="35519335" w:rsidR="004B69FE" w:rsidRDefault="004B69FE">
      <w:r>
        <w:t>-Doors open at 7:30AM.</w:t>
      </w:r>
    </w:p>
    <w:p w14:paraId="0B23CE48" w14:textId="00D98F0D" w:rsidR="004B69FE" w:rsidRDefault="004B69FE">
      <w:r>
        <w:t>-$5/spectator.</w:t>
      </w:r>
    </w:p>
    <w:p w14:paraId="1318E88A" w14:textId="3657A955" w:rsidR="004B69FE" w:rsidRDefault="004B69FE">
      <w:r>
        <w:t>-no outside food, concessions available.</w:t>
      </w:r>
      <w:r w:rsidR="00392B3E">
        <w:t xml:space="preserve"> Outside chairs are allowed.</w:t>
      </w:r>
    </w:p>
    <w:p w14:paraId="470C712A" w14:textId="0BD1036C" w:rsidR="004B69FE" w:rsidRDefault="004B69FE">
      <w:r>
        <w:t xml:space="preserve">-teams will play two- </w:t>
      </w:r>
      <w:proofErr w:type="gramStart"/>
      <w:r>
        <w:t>15 minute</w:t>
      </w:r>
      <w:proofErr w:type="gramEnd"/>
      <w:r>
        <w:t xml:space="preserve"> sets against each team.  Score flip is optional, teams will not keep score, they will play for time.</w:t>
      </w:r>
      <w:r w:rsidR="002F3F54">
        <w:t xml:space="preserve">  Ice and band aids will be available.</w:t>
      </w:r>
      <w:r w:rsidR="00CA306A">
        <w:t xml:space="preserve">  Each player will get 2 serves.</w:t>
      </w:r>
    </w:p>
    <w:p w14:paraId="5F6F0860" w14:textId="4C4A3832" w:rsidR="004B69FE" w:rsidRDefault="004B69FE">
      <w:r>
        <w:t>-no warmups once teams have warmed up, matches start right after last match.</w:t>
      </w:r>
    </w:p>
    <w:p w14:paraId="1FCE3C70" w14:textId="727DB60C" w:rsidR="004B69FE" w:rsidRDefault="004B69FE">
      <w:r>
        <w:t xml:space="preserve">-please </w:t>
      </w:r>
      <w:r w:rsidR="00E319F4">
        <w:t xml:space="preserve">have each parent fill our medical </w:t>
      </w:r>
      <w:r>
        <w:t xml:space="preserve"> release form</w:t>
      </w:r>
      <w:r w:rsidR="00E319F4">
        <w:t>(digital)</w:t>
      </w:r>
      <w:r>
        <w:t xml:space="preserve"> for each player:  </w:t>
      </w:r>
      <w:hyperlink r:id="rId7" w:history="1">
        <w:r w:rsidRPr="004B69FE">
          <w:rPr>
            <w:rStyle w:val="Hyperlink"/>
          </w:rPr>
          <w:t>Insurance Waivers for Players &amp; Staff | Junior Volleyball Association</w:t>
        </w:r>
      </w:hyperlink>
    </w:p>
    <w:p w14:paraId="2975A9EE" w14:textId="4DAAE211" w:rsidR="00392B3E" w:rsidRDefault="00392B3E">
      <w:r>
        <w:t>UNO Training Center</w:t>
      </w:r>
      <w:r w:rsidR="00137191">
        <w:t>-570 Joyce Rd.- Parking on all sides of building, doors on north and south end.  Please do not block any truck bays, your car will be towed.</w:t>
      </w:r>
    </w:p>
    <w:p w14:paraId="1E73B984" w14:textId="71FE6018" w:rsidR="002F3F54" w:rsidRDefault="00CA306A">
      <w:r>
        <w:t xml:space="preserve">Questions:   </w:t>
      </w:r>
      <w:hyperlink r:id="rId8" w:history="1">
        <w:r w:rsidRPr="00BF5AF6">
          <w:rPr>
            <w:rStyle w:val="Hyperlink"/>
          </w:rPr>
          <w:t>Terri.uno@gmail.com</w:t>
        </w:r>
      </w:hyperlink>
      <w:r>
        <w:t xml:space="preserve">   or </w:t>
      </w:r>
      <w:r w:rsidR="002F3F54">
        <w:t>815.791.262</w:t>
      </w:r>
    </w:p>
    <w:sectPr w:rsidR="002F3F54" w:rsidSect="004B69FE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0891979">
    <w:abstractNumId w:val="8"/>
  </w:num>
  <w:num w:numId="2" w16cid:durableId="1980525922">
    <w:abstractNumId w:val="6"/>
  </w:num>
  <w:num w:numId="3" w16cid:durableId="755827835">
    <w:abstractNumId w:val="5"/>
  </w:num>
  <w:num w:numId="4" w16cid:durableId="489562265">
    <w:abstractNumId w:val="4"/>
  </w:num>
  <w:num w:numId="5" w16cid:durableId="1577397111">
    <w:abstractNumId w:val="7"/>
  </w:num>
  <w:num w:numId="6" w16cid:durableId="1728603519">
    <w:abstractNumId w:val="3"/>
  </w:num>
  <w:num w:numId="7" w16cid:durableId="1920363689">
    <w:abstractNumId w:val="2"/>
  </w:num>
  <w:num w:numId="8" w16cid:durableId="1032874799">
    <w:abstractNumId w:val="1"/>
  </w:num>
  <w:num w:numId="9" w16cid:durableId="56361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40DA"/>
    <w:rsid w:val="00115A9B"/>
    <w:rsid w:val="00137191"/>
    <w:rsid w:val="0015074B"/>
    <w:rsid w:val="001A1F39"/>
    <w:rsid w:val="00204C97"/>
    <w:rsid w:val="0029639D"/>
    <w:rsid w:val="002C2E24"/>
    <w:rsid w:val="002F3F54"/>
    <w:rsid w:val="00326F90"/>
    <w:rsid w:val="00392B3E"/>
    <w:rsid w:val="004001AA"/>
    <w:rsid w:val="004B69FE"/>
    <w:rsid w:val="006F63AA"/>
    <w:rsid w:val="007C76D6"/>
    <w:rsid w:val="00900C47"/>
    <w:rsid w:val="00A16B09"/>
    <w:rsid w:val="00A731B1"/>
    <w:rsid w:val="00AA1D8D"/>
    <w:rsid w:val="00B0271D"/>
    <w:rsid w:val="00B36B4A"/>
    <w:rsid w:val="00B47730"/>
    <w:rsid w:val="00CA306A"/>
    <w:rsid w:val="00CB0664"/>
    <w:rsid w:val="00CD047C"/>
    <w:rsid w:val="00CD1748"/>
    <w:rsid w:val="00D85897"/>
    <w:rsid w:val="00E319F4"/>
    <w:rsid w:val="00EF650D"/>
    <w:rsid w:val="00F7727D"/>
    <w:rsid w:val="00F8170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EFD8F3"/>
  <w14:defaultImageDpi w14:val="300"/>
  <w15:docId w15:val="{1E91A1B9-074E-46A4-9767-A56D548C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B69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69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ri.uno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jvavolleyball.org/insurance-waiver-player-staff-for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2986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Tracy Thompson</cp:lastModifiedBy>
  <cp:revision>3</cp:revision>
  <cp:lastPrinted>2026-04-27T22:23:00Z</cp:lastPrinted>
  <dcterms:created xsi:type="dcterms:W3CDTF">2026-05-01T19:54:00Z</dcterms:created>
  <dcterms:modified xsi:type="dcterms:W3CDTF">2026-05-03T21:39:00Z</dcterms:modified>
  <cp:category/>
</cp:coreProperties>
</file>