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3D869" w14:textId="77777777" w:rsidR="00A77B3E" w:rsidRDefault="001007D7">
      <w:pPr>
        <w:pStyle w:val="Heading1"/>
        <w:spacing w:line="276" w:lineRule="auto"/>
        <w:jc w:val="center"/>
        <w:rPr>
          <w:rFonts w:ascii="Georgia" w:hAnsi="Georgia" w:cs="Georgia"/>
          <w:u w:val="single"/>
        </w:rPr>
      </w:pPr>
      <w:bookmarkStart w:id="0" w:name="h.gjdgxs"/>
      <w:bookmarkEnd w:id="0"/>
      <w:r>
        <w:rPr>
          <w:rFonts w:ascii="Georgia" w:hAnsi="Georgia" w:cs="Georgia"/>
          <w:u w:val="single"/>
        </w:rPr>
        <w:t>Alpena Soccer Photos</w:t>
      </w:r>
    </w:p>
    <w:p w14:paraId="5051E140" w14:textId="77777777" w:rsidR="00A77B3E" w:rsidRDefault="00A77B3E">
      <w:pPr>
        <w:rPr>
          <w:rFonts w:ascii="Georgia" w:hAnsi="Georgia" w:cs="Georgia"/>
        </w:rPr>
      </w:pPr>
    </w:p>
    <w:p w14:paraId="703B3B6C" w14:textId="77777777" w:rsidR="00A77B3E" w:rsidRDefault="001007D7">
      <w:pPr>
        <w:rPr>
          <w:rFonts w:ascii="Georgia" w:hAnsi="Georgia" w:cs="Georgia"/>
        </w:rPr>
      </w:pPr>
      <w:r>
        <w:rPr>
          <w:rFonts w:ascii="Georgia" w:hAnsi="Georgia" w:cs="Georgia"/>
        </w:rPr>
        <w:t>Photographer: Cheyenne Koslakiewicz</w:t>
      </w:r>
    </w:p>
    <w:p w14:paraId="2B63A302" w14:textId="77777777" w:rsidR="00A77B3E" w:rsidRDefault="001007D7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Contact Info: </w:t>
      </w:r>
      <w:hyperlink r:id="rId5" w:history="1">
        <w:r>
          <w:rPr>
            <w:rFonts w:ascii="Georgia" w:hAnsi="Georgia" w:cs="Georgia"/>
            <w:color w:val="1155CC"/>
            <w:u w:val="single"/>
          </w:rPr>
          <w:t>cheymduv</w:t>
        </w:r>
      </w:hyperlink>
      <w:hyperlink r:id="rId6" w:history="1">
        <w:r>
          <w:rPr>
            <w:rFonts w:ascii="Georgia" w:hAnsi="Georgia" w:cs="Georgia"/>
            <w:color w:val="1155CC"/>
            <w:u w:val="single"/>
          </w:rPr>
          <w:t>@</w:t>
        </w:r>
      </w:hyperlink>
      <w:hyperlink r:id="rId7" w:history="1">
        <w:r>
          <w:rPr>
            <w:rFonts w:ascii="Georgia" w:hAnsi="Georgia" w:cs="Georgia"/>
            <w:color w:val="1155CC"/>
            <w:u w:val="single"/>
          </w:rPr>
          <w:t>gmail</w:t>
        </w:r>
      </w:hyperlink>
      <w:hyperlink r:id="rId8" w:history="1">
        <w:r>
          <w:rPr>
            <w:rFonts w:ascii="Georgia" w:hAnsi="Georgia" w:cs="Georgia"/>
            <w:color w:val="1155CC"/>
            <w:u w:val="single"/>
          </w:rPr>
          <w:t>.</w:t>
        </w:r>
      </w:hyperlink>
      <w:hyperlink r:id="rId9" w:history="1">
        <w:r>
          <w:rPr>
            <w:rFonts w:ascii="Georgia" w:hAnsi="Georgia" w:cs="Georgia"/>
            <w:color w:val="1155CC"/>
            <w:u w:val="single"/>
          </w:rPr>
          <w:t>com</w:t>
        </w:r>
      </w:hyperlink>
    </w:p>
    <w:p w14:paraId="28715879" w14:textId="77777777" w:rsidR="00A77B3E" w:rsidRDefault="00A77B3E">
      <w:pPr>
        <w:rPr>
          <w:rFonts w:ascii="Georgia" w:hAnsi="Georgia" w:cs="Georgia"/>
        </w:rPr>
      </w:pPr>
    </w:p>
    <w:p w14:paraId="1F5BDE25" w14:textId="77777777" w:rsidR="00A77B3E" w:rsidRDefault="001007D7">
      <w:pPr>
        <w:rPr>
          <w:rFonts w:ascii="Georgia" w:hAnsi="Georgia" w:cs="Georgia"/>
        </w:rPr>
      </w:pPr>
      <w:r>
        <w:rPr>
          <w:rFonts w:ascii="Georgia" w:hAnsi="Georgia" w:cs="Georgia"/>
        </w:rPr>
        <w:t>Please Fill Out Your Information:</w:t>
      </w:r>
    </w:p>
    <w:p w14:paraId="2265F029" w14:textId="77777777" w:rsidR="00A77B3E" w:rsidRDefault="00A77B3E">
      <w:pPr>
        <w:rPr>
          <w:rFonts w:ascii="Georgia" w:hAnsi="Georgia" w:cs="Georgia"/>
        </w:rPr>
      </w:pPr>
    </w:p>
    <w:p w14:paraId="3BBB09A5" w14:textId="77777777" w:rsidR="00A77B3E" w:rsidRDefault="001007D7">
      <w:pPr>
        <w:pBdr>
          <w:bottom w:val="single" w:sz="12" w:space="0" w:color="808080"/>
        </w:pBdr>
        <w:rPr>
          <w:rFonts w:ascii="Georgia" w:hAnsi="Georgia" w:cs="Georgia"/>
        </w:rPr>
      </w:pPr>
      <w:r>
        <w:rPr>
          <w:rFonts w:ascii="Georgia" w:hAnsi="Georgia" w:cs="Georgia"/>
        </w:rPr>
        <w:t>Parent/Guardian Name:</w:t>
      </w:r>
    </w:p>
    <w:p w14:paraId="116DD3FD" w14:textId="77777777" w:rsidR="00A77B3E" w:rsidRDefault="00A77B3E">
      <w:pPr>
        <w:rPr>
          <w:rFonts w:ascii="Georgia" w:hAnsi="Georgia" w:cs="Georgia"/>
        </w:rPr>
      </w:pPr>
    </w:p>
    <w:p w14:paraId="3D6A4A9B" w14:textId="77777777" w:rsidR="00A77B3E" w:rsidRDefault="001007D7">
      <w:pPr>
        <w:pBdr>
          <w:bottom w:val="single" w:sz="12" w:space="0" w:color="808080"/>
        </w:pBdr>
        <w:rPr>
          <w:rFonts w:ascii="Georgia" w:hAnsi="Georgia" w:cs="Georgia"/>
        </w:rPr>
      </w:pPr>
      <w:r>
        <w:rPr>
          <w:rFonts w:ascii="Georgia" w:hAnsi="Georgia" w:cs="Georgia"/>
        </w:rPr>
        <w:t>Email:</w:t>
      </w:r>
    </w:p>
    <w:p w14:paraId="31BCF0E7" w14:textId="77777777" w:rsidR="00A77B3E" w:rsidRDefault="00A77B3E">
      <w:pPr>
        <w:rPr>
          <w:rFonts w:ascii="Georgia" w:hAnsi="Georgia" w:cs="Georgia"/>
        </w:rPr>
      </w:pPr>
    </w:p>
    <w:p w14:paraId="3872AA88" w14:textId="77777777" w:rsidR="00A77B3E" w:rsidRDefault="001007D7">
      <w:pPr>
        <w:pBdr>
          <w:bottom w:val="single" w:sz="12" w:space="0" w:color="808080"/>
        </w:pBdr>
        <w:rPr>
          <w:rFonts w:ascii="Georgia" w:hAnsi="Georgia" w:cs="Georgia"/>
        </w:rPr>
      </w:pPr>
      <w:r>
        <w:rPr>
          <w:rFonts w:ascii="Georgia" w:hAnsi="Georgia" w:cs="Georgia"/>
        </w:rPr>
        <w:t>Phone Number:</w:t>
      </w:r>
    </w:p>
    <w:p w14:paraId="2204EA5E" w14:textId="77777777" w:rsidR="00A77B3E" w:rsidRDefault="00A77B3E">
      <w:pPr>
        <w:rPr>
          <w:rFonts w:ascii="Georgia" w:hAnsi="Georgia" w:cs="Georgia"/>
        </w:rPr>
      </w:pPr>
    </w:p>
    <w:p w14:paraId="319FCC26" w14:textId="77777777" w:rsidR="00A77B3E" w:rsidRDefault="001007D7">
      <w:pPr>
        <w:pBdr>
          <w:bottom w:val="single" w:sz="12" w:space="0" w:color="808080"/>
        </w:pBdr>
        <w:rPr>
          <w:rFonts w:ascii="Georgia" w:hAnsi="Georgia" w:cs="Georgia"/>
        </w:rPr>
      </w:pPr>
      <w:r>
        <w:rPr>
          <w:rFonts w:ascii="Georgia" w:hAnsi="Georgia" w:cs="Georgia"/>
        </w:rPr>
        <w:t>Child</w:t>
      </w:r>
      <w:r>
        <w:rPr>
          <w:rFonts w:ascii="Georgia" w:hAnsi="Georgia" w:cs="Georgia"/>
        </w:rPr>
        <w:t>’</w:t>
      </w:r>
      <w:r>
        <w:rPr>
          <w:rFonts w:ascii="Georgia" w:hAnsi="Georgia" w:cs="Georgia"/>
        </w:rPr>
        <w:t>s Name:</w:t>
      </w:r>
    </w:p>
    <w:p w14:paraId="5A67A9E4" w14:textId="77777777" w:rsidR="00A77B3E" w:rsidRDefault="00A77B3E">
      <w:pPr>
        <w:rPr>
          <w:rFonts w:ascii="Georgia" w:hAnsi="Georgia" w:cs="Georgia"/>
        </w:rPr>
      </w:pPr>
    </w:p>
    <w:p w14:paraId="55ED72BC" w14:textId="77777777" w:rsidR="00A77B3E" w:rsidRDefault="001007D7">
      <w:pPr>
        <w:pBdr>
          <w:bottom w:val="single" w:sz="12" w:space="0" w:color="808080"/>
        </w:pBdr>
        <w:rPr>
          <w:rFonts w:ascii="Georgia" w:hAnsi="Georgia" w:cs="Georgia"/>
        </w:rPr>
      </w:pPr>
      <w:r>
        <w:rPr>
          <w:rFonts w:ascii="Georgia" w:hAnsi="Georgia" w:cs="Georgia"/>
        </w:rPr>
        <w:t>Team Name/Color &amp; Jersey Number</w:t>
      </w:r>
    </w:p>
    <w:p w14:paraId="11576726" w14:textId="77777777" w:rsidR="00A77B3E" w:rsidRDefault="00A77B3E">
      <w:pPr>
        <w:rPr>
          <w:rFonts w:ascii="Georgia" w:hAnsi="Georgia" w:cs="Georgia"/>
        </w:rPr>
      </w:pPr>
    </w:p>
    <w:p w14:paraId="611CCFE7" w14:textId="77777777" w:rsidR="00A77B3E" w:rsidRDefault="001007D7">
      <w:pPr>
        <w:pBdr>
          <w:bottom w:val="single" w:sz="12" w:space="0" w:color="808080"/>
        </w:pBdr>
        <w:rPr>
          <w:rFonts w:ascii="Georgia" w:hAnsi="Georgia" w:cs="Georgia"/>
        </w:rPr>
      </w:pPr>
      <w:r>
        <w:rPr>
          <w:rFonts w:ascii="Georgia" w:hAnsi="Georgia" w:cs="Georgia"/>
        </w:rPr>
        <w:t>Name of Coach</w:t>
      </w:r>
    </w:p>
    <w:p w14:paraId="2960CC7A" w14:textId="77777777" w:rsidR="00A77B3E" w:rsidRDefault="00A77B3E">
      <w:pPr>
        <w:rPr>
          <w:rFonts w:ascii="Georgia" w:hAnsi="Georgia" w:cs="Georgia"/>
        </w:rPr>
      </w:pPr>
    </w:p>
    <w:p w14:paraId="01912BF5" w14:textId="77777777" w:rsidR="00A77B3E" w:rsidRDefault="00A77B3E">
      <w:pPr>
        <w:rPr>
          <w:rFonts w:ascii="Georgia" w:hAnsi="Georgia" w:cs="Georgia"/>
        </w:rPr>
      </w:pPr>
    </w:p>
    <w:p w14:paraId="394FFBFE" w14:textId="77777777" w:rsidR="00A77B3E" w:rsidRDefault="001007D7">
      <w:pPr>
        <w:numPr>
          <w:ilvl w:val="0"/>
          <w:numId w:val="1"/>
        </w:numPr>
        <w:tabs>
          <w:tab w:val="left" w:pos="360"/>
          <w:tab w:val="left" w:pos="1080"/>
        </w:tabs>
        <w:ind w:left="1080"/>
        <w:rPr>
          <w:rFonts w:ascii="Georgia" w:hAnsi="Georgia" w:cs="Georgia"/>
        </w:rPr>
      </w:pPr>
      <w:r>
        <w:rPr>
          <w:rFonts w:ascii="Georgia" w:hAnsi="Georgia" w:cs="Georgia"/>
        </w:rPr>
        <w:t>Individual and Team Photo</w:t>
      </w:r>
    </w:p>
    <w:p w14:paraId="4C831CA3" w14:textId="77777777" w:rsidR="00A77B3E" w:rsidRDefault="001007D7">
      <w:pPr>
        <w:numPr>
          <w:ilvl w:val="0"/>
          <w:numId w:val="1"/>
        </w:numPr>
        <w:tabs>
          <w:tab w:val="left" w:pos="360"/>
          <w:tab w:val="left" w:pos="1080"/>
        </w:tabs>
        <w:ind w:left="1080"/>
        <w:rPr>
          <w:rFonts w:ascii="Georgia" w:hAnsi="Georgia" w:cs="Georgia"/>
        </w:rPr>
      </w:pPr>
      <w:r>
        <w:rPr>
          <w:rFonts w:ascii="Georgia" w:hAnsi="Georgia" w:cs="Georgia"/>
        </w:rPr>
        <w:t>Team Photo Only</w:t>
      </w:r>
    </w:p>
    <w:p w14:paraId="5CEE6497" w14:textId="77777777" w:rsidR="00A77B3E" w:rsidRDefault="00A77B3E">
      <w:pPr>
        <w:rPr>
          <w:rFonts w:ascii="Georgia" w:hAnsi="Georgia" w:cs="Georgia"/>
        </w:rPr>
      </w:pPr>
    </w:p>
    <w:p w14:paraId="4095EAB8" w14:textId="77777777" w:rsidR="00A77B3E" w:rsidRDefault="00A77B3E">
      <w:pPr>
        <w:rPr>
          <w:rFonts w:ascii="Georgia" w:hAnsi="Georgia" w:cs="Georgia"/>
        </w:rPr>
      </w:pPr>
    </w:p>
    <w:p w14:paraId="525A63F8" w14:textId="77777777" w:rsidR="00A77B3E" w:rsidRDefault="001007D7">
      <w:pPr>
        <w:rPr>
          <w:rFonts w:ascii="Georgia" w:hAnsi="Georgia" w:cs="Georgia"/>
        </w:rPr>
      </w:pPr>
      <w:r>
        <w:rPr>
          <w:rFonts w:ascii="Georgia" w:hAnsi="Georgia" w:cs="Georgia"/>
        </w:rPr>
        <w:t>Information for Parents:</w:t>
      </w:r>
    </w:p>
    <w:p w14:paraId="70B9F3BD" w14:textId="77777777" w:rsidR="00A77B3E" w:rsidRDefault="00A77B3E">
      <w:pPr>
        <w:rPr>
          <w:rFonts w:ascii="Georgia" w:hAnsi="Georgia" w:cs="Georgia"/>
        </w:rPr>
      </w:pPr>
    </w:p>
    <w:p w14:paraId="28C880EA" w14:textId="77777777" w:rsidR="00A77B3E" w:rsidRDefault="001007D7">
      <w:pPr>
        <w:rPr>
          <w:rFonts w:ascii="Georgia" w:hAnsi="Georgia" w:cs="Georgia"/>
        </w:rPr>
      </w:pPr>
      <w:r>
        <w:rPr>
          <w:rFonts w:ascii="Georgia" w:hAnsi="Georgia" w:cs="Georgia"/>
        </w:rPr>
        <w:t>Cost is $10 per child</w:t>
      </w:r>
    </w:p>
    <w:p w14:paraId="2F06502C" w14:textId="77777777" w:rsidR="00A77B3E" w:rsidRDefault="00A77B3E">
      <w:pPr>
        <w:rPr>
          <w:rFonts w:ascii="Georgia" w:hAnsi="Georgia" w:cs="Georgia"/>
        </w:rPr>
      </w:pPr>
    </w:p>
    <w:p w14:paraId="203E868C" w14:textId="77777777" w:rsidR="00A77B3E" w:rsidRDefault="001007D7">
      <w:pPr>
        <w:numPr>
          <w:ilvl w:val="0"/>
          <w:numId w:val="2"/>
        </w:numPr>
        <w:tabs>
          <w:tab w:val="left" w:pos="360"/>
          <w:tab w:val="left" w:pos="1080"/>
        </w:tabs>
        <w:ind w:left="1080"/>
        <w:rPr>
          <w:rFonts w:ascii="Georgia" w:hAnsi="Georgia" w:cs="Georgia"/>
        </w:rPr>
      </w:pPr>
      <w:r>
        <w:rPr>
          <w:rFonts w:ascii="Georgia" w:hAnsi="Georgia" w:cs="Georgia"/>
          <w:color w:val="1155CC"/>
        </w:rPr>
        <w:t xml:space="preserve">You will receive a digital photo of your individual child and their team photo. If you have multiple children participating you may request a photo with their siblings as </w:t>
      </w:r>
      <w:r>
        <w:rPr>
          <w:rFonts w:ascii="Georgia" w:hAnsi="Georgia" w:cs="Georgia"/>
          <w:color w:val="1155CC"/>
        </w:rPr>
        <w:t>well at no extra cost, just let the photographer know.</w:t>
      </w:r>
    </w:p>
    <w:p w14:paraId="19BC652E" w14:textId="77777777" w:rsidR="00A77B3E" w:rsidRDefault="001007D7">
      <w:pPr>
        <w:numPr>
          <w:ilvl w:val="0"/>
          <w:numId w:val="2"/>
        </w:numPr>
        <w:tabs>
          <w:tab w:val="left" w:pos="360"/>
          <w:tab w:val="left" w:pos="1080"/>
        </w:tabs>
        <w:ind w:left="1080"/>
        <w:rPr>
          <w:rFonts w:ascii="Georgia" w:hAnsi="Georgia" w:cs="Georgia"/>
        </w:rPr>
      </w:pPr>
      <w:r>
        <w:rPr>
          <w:rFonts w:ascii="Georgia" w:hAnsi="Georgia" w:cs="Georgia"/>
          <w:color w:val="1155CC"/>
        </w:rPr>
        <w:t>Payment is due the day of your teams</w:t>
      </w:r>
      <w:r>
        <w:rPr>
          <w:rFonts w:ascii="Georgia" w:hAnsi="Georgia" w:cs="Georgia"/>
          <w:color w:val="1155CC"/>
        </w:rPr>
        <w:t>’</w:t>
      </w:r>
      <w:r>
        <w:rPr>
          <w:rFonts w:ascii="Georgia" w:hAnsi="Georgia" w:cs="Georgia"/>
          <w:color w:val="1155CC"/>
        </w:rPr>
        <w:t xml:space="preserve"> </w:t>
      </w:r>
      <w:r>
        <w:rPr>
          <w:rFonts w:ascii="Georgia" w:hAnsi="Georgia" w:cs="Georgia"/>
          <w:color w:val="1155CC"/>
        </w:rPr>
        <w:t>“</w:t>
      </w:r>
      <w:r>
        <w:rPr>
          <w:rFonts w:ascii="Georgia" w:hAnsi="Georgia" w:cs="Georgia"/>
          <w:color w:val="1155CC"/>
        </w:rPr>
        <w:t>Picture Day</w:t>
      </w:r>
      <w:r>
        <w:rPr>
          <w:rFonts w:ascii="Georgia" w:hAnsi="Georgia" w:cs="Georgia"/>
          <w:color w:val="1155CC"/>
        </w:rPr>
        <w:t>”</w:t>
      </w:r>
    </w:p>
    <w:p w14:paraId="6B8251A7" w14:textId="77777777" w:rsidR="00A77B3E" w:rsidRDefault="001007D7">
      <w:pPr>
        <w:numPr>
          <w:ilvl w:val="1"/>
          <w:numId w:val="2"/>
        </w:numPr>
        <w:tabs>
          <w:tab w:val="left" w:pos="1080"/>
          <w:tab w:val="left" w:pos="1800"/>
        </w:tabs>
        <w:ind w:left="1800"/>
        <w:rPr>
          <w:rFonts w:ascii="Georgia" w:hAnsi="Georgia" w:cs="Georgia"/>
        </w:rPr>
      </w:pPr>
      <w:r>
        <w:rPr>
          <w:rFonts w:ascii="Georgia" w:hAnsi="Georgia" w:cs="Georgia"/>
          <w:color w:val="1155CC"/>
        </w:rPr>
        <w:t>You will receive information from your coach as to which game day will also be your teams</w:t>
      </w:r>
      <w:r>
        <w:rPr>
          <w:rFonts w:ascii="Georgia" w:hAnsi="Georgia" w:cs="Georgia"/>
          <w:color w:val="1155CC"/>
        </w:rPr>
        <w:t>’</w:t>
      </w:r>
      <w:r>
        <w:rPr>
          <w:rFonts w:ascii="Georgia" w:hAnsi="Georgia" w:cs="Georgia"/>
          <w:color w:val="1155CC"/>
        </w:rPr>
        <w:t xml:space="preserve"> photo day</w:t>
      </w:r>
    </w:p>
    <w:p w14:paraId="01835980" w14:textId="77777777" w:rsidR="00A77B3E" w:rsidRDefault="001007D7">
      <w:pPr>
        <w:numPr>
          <w:ilvl w:val="1"/>
          <w:numId w:val="2"/>
        </w:numPr>
        <w:tabs>
          <w:tab w:val="left" w:pos="1080"/>
          <w:tab w:val="left" w:pos="1800"/>
        </w:tabs>
        <w:ind w:left="1800"/>
        <w:rPr>
          <w:rFonts w:ascii="Georgia" w:hAnsi="Georgia" w:cs="Georgia"/>
        </w:rPr>
      </w:pPr>
      <w:r>
        <w:rPr>
          <w:rFonts w:ascii="Georgia" w:hAnsi="Georgia" w:cs="Georgia"/>
          <w:color w:val="1155CC"/>
        </w:rPr>
        <w:t>Cash, check, or Venmo is accepted</w:t>
      </w:r>
    </w:p>
    <w:p w14:paraId="270D3148" w14:textId="77777777" w:rsidR="00A77B3E" w:rsidRDefault="001007D7">
      <w:pPr>
        <w:numPr>
          <w:ilvl w:val="0"/>
          <w:numId w:val="2"/>
        </w:numPr>
        <w:tabs>
          <w:tab w:val="left" w:pos="360"/>
          <w:tab w:val="left" w:pos="1080"/>
        </w:tabs>
        <w:ind w:left="1080"/>
        <w:rPr>
          <w:rFonts w:ascii="Georgia" w:hAnsi="Georgia" w:cs="Georgia"/>
        </w:rPr>
      </w:pPr>
      <w:r>
        <w:rPr>
          <w:rFonts w:ascii="Georgia" w:hAnsi="Georgia" w:cs="Georgia"/>
          <w:color w:val="1155CC"/>
        </w:rPr>
        <w:t xml:space="preserve">Bring </w:t>
      </w:r>
      <w:r>
        <w:rPr>
          <w:rFonts w:ascii="Georgia" w:hAnsi="Georgia" w:cs="Georgia"/>
          <w:color w:val="1155CC"/>
        </w:rPr>
        <w:t>this page (or at least the top half if you would like to keep the bottom for your records) and payment to your childs</w:t>
      </w:r>
      <w:r>
        <w:rPr>
          <w:rFonts w:ascii="Georgia" w:hAnsi="Georgia" w:cs="Georgia"/>
          <w:color w:val="1155CC"/>
        </w:rPr>
        <w:t>’</w:t>
      </w:r>
      <w:r>
        <w:rPr>
          <w:rFonts w:ascii="Georgia" w:hAnsi="Georgia" w:cs="Georgia"/>
          <w:color w:val="1155CC"/>
        </w:rPr>
        <w:t xml:space="preserve"> designated picture day to give to the photographer. </w:t>
      </w:r>
    </w:p>
    <w:p w14:paraId="40287053" w14:textId="77777777" w:rsidR="00A77B3E" w:rsidRDefault="001007D7">
      <w:pPr>
        <w:numPr>
          <w:ilvl w:val="0"/>
          <w:numId w:val="2"/>
        </w:numPr>
        <w:tabs>
          <w:tab w:val="left" w:pos="360"/>
          <w:tab w:val="left" w:pos="1080"/>
        </w:tabs>
        <w:ind w:left="1080"/>
        <w:rPr>
          <w:rFonts w:ascii="Georgia" w:hAnsi="Georgia" w:cs="Georgia"/>
        </w:rPr>
      </w:pPr>
      <w:r>
        <w:rPr>
          <w:rFonts w:ascii="Georgia" w:hAnsi="Georgia" w:cs="Georgia"/>
          <w:color w:val="1155CC"/>
        </w:rPr>
        <w:t>You will receive individual and team photos from Liz Scribner, U14 Division Director, shortly after picture day via the email address you have provided</w:t>
      </w:r>
    </w:p>
    <w:sectPr w:rsidR="00A77B3E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tabs>
          <w:tab w:val="num" w:pos="1080"/>
        </w:tabs>
        <w:ind w:left="1440" w:hanging="360"/>
      </w:pPr>
      <w:rPr>
        <w:color w:val="000000"/>
        <w:u w:val="none"/>
      </w:rPr>
    </w:lvl>
    <w:lvl w:ilvl="2">
      <w:start w:val="1"/>
      <w:numFmt w:val="bullet"/>
      <w:lvlText w:val="●"/>
      <w:lvlJc w:val="left"/>
      <w:pPr>
        <w:tabs>
          <w:tab w:val="num" w:pos="1800"/>
        </w:tabs>
        <w:ind w:left="2160" w:hanging="180"/>
      </w:pPr>
      <w:rPr>
        <w:color w:val="000000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color w:val="000000"/>
        <w:u w:val="none"/>
      </w:rPr>
    </w:lvl>
    <w:lvl w:ilvl="4">
      <w:start w:val="1"/>
      <w:numFmt w:val="bullet"/>
      <w:lvlText w:val="●"/>
      <w:lvlJc w:val="left"/>
      <w:pPr>
        <w:tabs>
          <w:tab w:val="num" w:pos="3240"/>
        </w:tabs>
        <w:ind w:left="3600" w:hanging="360"/>
      </w:pPr>
      <w:rPr>
        <w:color w:val="000000"/>
        <w:u w:val="none"/>
      </w:rPr>
    </w:lvl>
    <w:lvl w:ilvl="5">
      <w:start w:val="1"/>
      <w:numFmt w:val="bullet"/>
      <w:lvlText w:val="●"/>
      <w:lvlJc w:val="left"/>
      <w:pPr>
        <w:tabs>
          <w:tab w:val="num" w:pos="3960"/>
        </w:tabs>
        <w:ind w:left="4320" w:hanging="180"/>
      </w:pPr>
      <w:rPr>
        <w:color w:val="000000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color w:val="000000"/>
        <w:u w:val="none"/>
      </w:rPr>
    </w:lvl>
    <w:lvl w:ilvl="7">
      <w:start w:val="1"/>
      <w:numFmt w:val="bullet"/>
      <w:lvlText w:val="●"/>
      <w:lvlJc w:val="left"/>
      <w:pPr>
        <w:tabs>
          <w:tab w:val="num" w:pos="5400"/>
        </w:tabs>
        <w:ind w:left="5760" w:hanging="360"/>
      </w:pPr>
      <w:rPr>
        <w:color w:val="000000"/>
        <w:u w:val="none"/>
      </w:rPr>
    </w:lvl>
    <w:lvl w:ilvl="8">
      <w:start w:val="1"/>
      <w:numFmt w:val="bullet"/>
      <w:lvlText w:val="●"/>
      <w:lvlJc w:val="left"/>
      <w:pPr>
        <w:tabs>
          <w:tab w:val="num" w:pos="6120"/>
        </w:tabs>
        <w:ind w:left="6480" w:hanging="180"/>
      </w:pPr>
      <w:rPr>
        <w:color w:val="00000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color w:val="000000"/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color w:val="000000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color w:val="000000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color w:val="000000"/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color w:val="000000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color w:val="000000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color w:val="000000"/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color w:val="000000"/>
        <w:u w:val="none"/>
      </w:rPr>
    </w:lvl>
  </w:abstractNum>
  <w:num w:numId="1" w16cid:durableId="2057848506">
    <w:abstractNumId w:val="0"/>
  </w:num>
  <w:num w:numId="2" w16cid:durableId="59586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1007D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F6C4E8"/>
  <w14:defaultImageDpi w14:val="0"/>
  <w15:docId w15:val="{7026498D-9928-429E-897B-1BC4831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hAnsi="Arial" w:cs="Arial"/>
      <w:color w:val="000000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keepNext/>
      <w:keepLines/>
      <w:spacing w:before="240" w:after="80" w:line="240" w:lineRule="auto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  <w:kern w:val="0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ymdu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ymdu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ymduv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eymduv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eymdu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Schultz</dc:creator>
  <cp:keywords/>
  <dc:description/>
  <cp:lastModifiedBy>Josh Schultz</cp:lastModifiedBy>
  <cp:revision>2</cp:revision>
  <dcterms:created xsi:type="dcterms:W3CDTF">2024-09-22T11:48:00Z</dcterms:created>
  <dcterms:modified xsi:type="dcterms:W3CDTF">2024-09-22T11:48:00Z</dcterms:modified>
</cp:coreProperties>
</file>