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Fremont Flyers Ice Association</w:t>
      </w:r>
    </w:p>
    <w:p>
      <w:pPr>
        <w:pStyle w:val="Heading2"/>
      </w:pPr>
      <w:r>
        <w:t>Board of Directors – Candidate Biography Form</w:t>
      </w:r>
    </w:p>
    <w:p>
      <w:r>
        <w:t>Election Year: 2026</w:t>
      </w:r>
    </w:p>
    <w:p>
      <w:r>
        <w:t>Please complete the information below to help association members learn more about you and your interest in serving on the Fremont Flyers Ice Association Board of Directors. Candidate biographies will be shared with membership prior to the election.</w:t>
        <w:br/>
      </w:r>
    </w:p>
    <w:p>
      <w:r>
        <w:rPr>
          <w:b/>
        </w:rPr>
        <w:t>Name:</w:t>
      </w:r>
    </w:p>
    <w:p>
      <w:r>
        <w:br/>
        <w:br/>
        <w:br/>
      </w:r>
    </w:p>
    <w:p>
      <w:r>
        <w:rPr>
          <w:b/>
        </w:rPr>
        <w:t>Why I would like to serve on the Board of Directors:</w:t>
      </w:r>
    </w:p>
    <w:p>
      <w:r>
        <w:br/>
        <w:br/>
        <w:br/>
      </w:r>
    </w:p>
    <w:p>
      <w:r>
        <w:rPr>
          <w:b/>
        </w:rPr>
        <w:t>Relevant experience or skills I bring that would benefit the board:</w:t>
      </w:r>
    </w:p>
    <w:p>
      <w:r>
        <w:br/>
        <w:br/>
        <w:br/>
      </w:r>
    </w:p>
    <w:p>
      <w:r>
        <w:rPr>
          <w:b/>
        </w:rPr>
        <w:t>Past and/or current involvement in the Fremont Flyers hockey program:</w:t>
      </w:r>
    </w:p>
    <w:p>
      <w:r>
        <w:br/>
        <w:br/>
        <w:br/>
      </w:r>
    </w:p>
    <w:p>
      <w:r>
        <w:rPr>
          <w:b/>
        </w:rPr>
        <w:t>Additional information I would like to share with the association membership:</w:t>
      </w:r>
    </w:p>
    <w:p>
      <w:r>
        <w:br/>
        <w:br/>
        <w:br/>
      </w:r>
    </w:p>
    <w:p>
      <w:r>
        <w:br/>
        <w:t>Please return the completed form along with your Statement of Candidacy to the Association Secretary by the stated deadline.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